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Kyocera to unveil innovative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Kyocera Corporation is set to showcase a range of cutting-edge technologies at the upcoming CES 2025, one of the largest technology trade shows globally. The event will take place in Las Vegas, Nevada, from January 7 to January 10, 2025. This marks a significant moment for Kyocera as it is the company’s first major appearance at CES since the onset of the COVID-19 pandemic.</w:t>
      </w:r>
      <w:r/>
    </w:p>
    <w:p>
      <w:r/>
      <w:r>
        <w:t>The theme that Kyocera will adopt at the trade show is “Technology Advancing Mobility, for Engineers Driving the World Forward.” Attendees can find Kyocera at booth #4816, located in the Vehicle Tech and Advanced Mobility Zone within the West Hall. The company’s exhibit will highlight an array of innovative products and technologies designed to enhance mobility. Among these offerings are high-definition aerial displays, AI ranging cameras, and solutions for underwater optical wireless communications.</w:t>
      </w:r>
      <w:r/>
    </w:p>
    <w:p>
      <w:r/>
      <w:r>
        <w:t>In addition to these striking displays, Kyocera intends to feature advanced technologies such as millimeter wave solutions that are critical for autonomous driving. The booth will also present gallium nitride (GaN) components, developed by Kyocera SLD Laser, Inc., as well as a comprehensive selection of electronic components provided by Kyocera AVX Components Corporation.</w:t>
      </w:r>
      <w:r/>
    </w:p>
    <w:p>
      <w:r/>
      <w:r>
        <w:t>Shoichi Nakagawa, Executive Officer and General Manager of the Research and Development Division at Kyocera Corporation, articulated the importance of CES, remarking, “CES is the world’s most influential technology trade show, and 2025 marks Kyocera’s first major CES appearance since the pandemic.” He further elaborated, “The technologies we create at Kyocera support virtually every aspect of modern life, from advanced mobility and autonomous driving, all the way to satellites and aerospace technology, mobile communications, renewable energy solutions and medical technologies. We’ll be unveiling some innovative solutions for the first time at CES, and we look forward to visitors experiencing firsthand how our technology is helping advance the industries of tomorrow.”</w:t>
      </w:r>
      <w:r/>
    </w:p>
    <w:p>
      <w:r/>
      <w:r>
        <w:t>This event promises to be a critical platform for industry professionals to explore emerging technologies in mobility, further highlighting the growing trend of AI and automation within various business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https://www.timesofai.com/news/kyocera-showcase-ai-mobility-solutions-ces/</w:t>
        </w:r>
      </w:hyperlink>
      <w:r>
        <w:t xml:space="preserve"> - Corroborates Kyocera's participation in CES 2025, the theme 'Technology Advancing Mobility, for Engineers Driving the World Forward,' and the showcase of high-definition aerial displays, AI ranging cameras, and underwater optical wireless communications.</w:t>
      </w:r>
      <w:r/>
    </w:p>
    <w:p>
      <w:pPr>
        <w:pStyle w:val="ListNumber"/>
        <w:spacing w:line="240" w:lineRule="auto"/>
        <w:ind w:left="720"/>
      </w:pPr>
      <w:r/>
      <w:hyperlink r:id="rId11">
        <w:r>
          <w:rPr>
            <w:color w:val="0000EE"/>
            <w:u w:val="single"/>
          </w:rPr>
          <w:t>https://www.marketscreener.com/quote/stock/KYOCERA-CORPORATION-6492472/news/KYOCERA-to-Showcase-Latest-Innovations-in-AI-Autonomous-Driving-and-Wireless-Tech-at-CES-2025-Ja-48509738/</w:t>
        </w:r>
      </w:hyperlink>
      <w:r>
        <w:t xml:space="preserve"> - Confirms the event dates, booth location, and the display of millimeter wave solutions for autonomous driving, GaN components, and electronic components from Kyocera AVX Components Corporation.</w:t>
      </w:r>
      <w:r/>
    </w:p>
    <w:p>
      <w:pPr>
        <w:pStyle w:val="ListNumber"/>
        <w:spacing w:line="240" w:lineRule="auto"/>
        <w:ind w:left="720"/>
      </w:pPr>
      <w:r/>
      <w:hyperlink r:id="rId12">
        <w:r>
          <w:rPr>
            <w:color w:val="0000EE"/>
            <w:u w:val="single"/>
          </w:rPr>
          <w:t>https://www.investing.com/news/press-releases/kyocera-to-showcase-latest-innovations-in-ai-autonomous-driving-and-wireless-tech-at-ces-2025-93CH-3750472</w:t>
        </w:r>
      </w:hyperlink>
      <w:r>
        <w:t xml:space="preserve"> - Supports the information about Kyocera's first major CES appearance since the pandemic, the theme, and the range of innovative products and technologies to be showcased.</w:t>
      </w:r>
      <w:r/>
    </w:p>
    <w:p>
      <w:pPr>
        <w:pStyle w:val="ListNumber"/>
        <w:spacing w:line="240" w:lineRule="auto"/>
        <w:ind w:left="720"/>
      </w:pPr>
      <w:r/>
      <w:hyperlink r:id="rId13">
        <w:r>
          <w:rPr>
            <w:color w:val="0000EE"/>
            <w:u w:val="single"/>
          </w:rPr>
          <w:t>https://www.marklines.com/en/news/318619</w:t>
        </w:r>
      </w:hyperlink>
      <w:r>
        <w:t xml:space="preserve"> - Provides additional confirmation of Kyocera's participation in CES 2025, the theme, and the specific technologies to be exhibited, although the full article is for paid members only.</w:t>
      </w:r>
      <w:r/>
    </w:p>
    <w:p>
      <w:pPr>
        <w:pStyle w:val="ListNumber"/>
        <w:spacing w:line="240" w:lineRule="auto"/>
        <w:ind w:left="720"/>
      </w:pPr>
      <w:r/>
      <w:hyperlink r:id="rId14">
        <w:r>
          <w:rPr>
            <w:color w:val="0000EE"/>
            <w:u w:val="single"/>
          </w:rPr>
          <w:t>https://global.kyocera.com/newsroom/news/2024/000978.html</w:t>
        </w:r>
      </w:hyperlink>
      <w:r>
        <w:t xml:space="preserve"> - Official press release from Kyocera confirming their participation in CES 2025 and the technologies they will be showcasing.</w:t>
      </w:r>
      <w:r/>
    </w:p>
    <w:p>
      <w:pPr>
        <w:pStyle w:val="ListNumber"/>
        <w:spacing w:line="240" w:lineRule="auto"/>
        <w:ind w:left="720"/>
      </w:pPr>
      <w:r/>
      <w:hyperlink r:id="rId10">
        <w:r>
          <w:rPr>
            <w:color w:val="0000EE"/>
            <w:u w:val="single"/>
          </w:rPr>
          <w:t>https://www.timesofai.com/news/kyocera-showcase-ai-mobility-solutions-ces/</w:t>
        </w:r>
      </w:hyperlink>
      <w:r>
        <w:t xml:space="preserve"> - Quotes from Shoichi Nakagawa about the significance of CES and the breadth of Kyocera's technological contributions to various industries.</w:t>
      </w:r>
      <w:r/>
    </w:p>
    <w:p>
      <w:pPr>
        <w:pStyle w:val="ListNumber"/>
        <w:spacing w:line="240" w:lineRule="auto"/>
        <w:ind w:left="720"/>
      </w:pPr>
      <w:r/>
      <w:hyperlink r:id="rId11">
        <w:r>
          <w:rPr>
            <w:color w:val="0000EE"/>
            <w:u w:val="single"/>
          </w:rPr>
          <w:t>https://www.marketscreener.com/quote/stock/KYOCERA-CORPORATION-6492472/news/KYOCERA-to-Showcase-Latest-Innovations-in-AI-Autonomous-Driving-and-Wireless-Tech-at-CES-2025-Ja-48509738/</w:t>
        </w:r>
      </w:hyperlink>
      <w:r>
        <w:t xml:space="preserve"> - Details about the booth location (#4816 in the Vehicle Tech &amp; Advanced Mobility Zone, West Hall) and the types of technologies being showcased.</w:t>
      </w:r>
      <w:r/>
    </w:p>
    <w:p>
      <w:pPr>
        <w:pStyle w:val="ListNumber"/>
        <w:spacing w:line="240" w:lineRule="auto"/>
        <w:ind w:left="720"/>
      </w:pPr>
      <w:r/>
      <w:hyperlink r:id="rId12">
        <w:r>
          <w:rPr>
            <w:color w:val="0000EE"/>
            <w:u w:val="single"/>
          </w:rPr>
          <w:t>https://www.investing.com/news/press-releases/kyocera-to-showcase-latest-innovations-in-ai-autonomous-driving-and-wireless-tech-at-ces-2025-93CH-3750472</w:t>
        </w:r>
      </w:hyperlink>
      <w:r>
        <w:t xml:space="preserve"> - Information about Kyocera's diverse technological offerings, including advanced mobility, autonomous driving, satellites, aerospace, mobile communications, renewable energy, and medical technologies.</w:t>
      </w:r>
      <w:r/>
    </w:p>
    <w:p>
      <w:pPr>
        <w:pStyle w:val="ListNumber"/>
        <w:spacing w:line="240" w:lineRule="auto"/>
        <w:ind w:left="720"/>
      </w:pPr>
      <w:r/>
      <w:hyperlink r:id="rId15">
        <w:r>
          <w:rPr>
            <w:color w:val="0000EE"/>
            <w:u w:val="single"/>
          </w:rPr>
          <w:t>https://global.kyocera.com</w:t>
        </w:r>
      </w:hyperlink>
      <w:r>
        <w:t xml:space="preserve"> - Overview of Kyocera's broad range of products and services, including those related to mobility and advanced technologies.</w:t>
      </w:r>
      <w:r/>
    </w:p>
    <w:p>
      <w:pPr>
        <w:pStyle w:val="ListNumber"/>
        <w:spacing w:line="240" w:lineRule="auto"/>
        <w:ind w:left="720"/>
      </w:pPr>
      <w:r/>
      <w:hyperlink r:id="rId11">
        <w:r>
          <w:rPr>
            <w:color w:val="0000EE"/>
            <w:u w:val="single"/>
          </w:rPr>
          <w:t>https://www.marketscreener.com/quote/stock/KYOCERA-CORPORATION-6492472/news/KYOCERA-to-Showcase-Latest-Innovations-in-AI-Autonomous-Driving-and-Wireless-Tech-at-CES-2025-Ja-48509738/</w:t>
        </w:r>
      </w:hyperlink>
      <w:r>
        <w:t xml:space="preserve"> - Confirmation of the event's significance and Kyocera's anticipation of unveiling new solutions at CES 2025.</w:t>
      </w:r>
      <w:r/>
    </w:p>
    <w:p>
      <w:pPr>
        <w:pStyle w:val="ListNumber"/>
        <w:spacing w:line="240" w:lineRule="auto"/>
        <w:ind w:left="720"/>
      </w:pPr>
      <w:r/>
      <w:hyperlink r:id="rId12">
        <w:r>
          <w:rPr>
            <w:color w:val="0000EE"/>
            <w:u w:val="single"/>
          </w:rPr>
          <w:t>https://www.investing.com/news/press-releases/kyocera-to-showcase-latest-innovations-in-ai-autonomous-driving-and-wireless-tech-at-ces-2025-93CH-3750472</w:t>
        </w:r>
      </w:hyperlink>
      <w:r>
        <w:t xml:space="preserve"> - Details about Kyocera's history, global presence, and financial stature, further contextualizing their participation in CES 2025.</w:t>
      </w:r>
      <w:r/>
    </w:p>
    <w:p>
      <w:pPr>
        <w:pStyle w:val="ListNumber"/>
        <w:spacing w:line="240" w:lineRule="auto"/>
        <w:ind w:left="720"/>
      </w:pPr>
      <w:r/>
      <w:hyperlink r:id="rId16">
        <w:r>
          <w:rPr>
            <w:color w:val="0000EE"/>
            <w:u w:val="single"/>
          </w:rPr>
          <w:t>https://www.electronicsworld.co.uk/kyocera-showcases-its-latest-innovations-in-ai-autonomous-driving-and-wireless-tech-at-ces-2025/37979/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mesofai.com/news/kyocera-showcase-ai-mobility-solutions-ces/" TargetMode="External"/><Relationship Id="rId11" Type="http://schemas.openxmlformats.org/officeDocument/2006/relationships/hyperlink" Target="https://www.marketscreener.com/quote/stock/KYOCERA-CORPORATION-6492472/news/KYOCERA-to-Showcase-Latest-Innovations-in-AI-Autonomous-Driving-and-Wireless-Tech-at-CES-2025-Ja-48509738/" TargetMode="External"/><Relationship Id="rId12" Type="http://schemas.openxmlformats.org/officeDocument/2006/relationships/hyperlink" Target="https://www.investing.com/news/press-releases/kyocera-to-showcase-latest-innovations-in-ai-autonomous-driving-and-wireless-tech-at-ces-2025-93CH-3750472" TargetMode="External"/><Relationship Id="rId13" Type="http://schemas.openxmlformats.org/officeDocument/2006/relationships/hyperlink" Target="https://www.marklines.com/en/news/318619" TargetMode="External"/><Relationship Id="rId14" Type="http://schemas.openxmlformats.org/officeDocument/2006/relationships/hyperlink" Target="https://global.kyocera.com/newsroom/news/2024/000978.html" TargetMode="External"/><Relationship Id="rId15" Type="http://schemas.openxmlformats.org/officeDocument/2006/relationships/hyperlink" Target="https://global.kyocera.com" TargetMode="External"/><Relationship Id="rId16" Type="http://schemas.openxmlformats.org/officeDocument/2006/relationships/hyperlink" Target="https://www.electronicsworld.co.uk/kyocera-showcases-its-latest-innovations-in-ai-autonomous-driving-and-wireless-tech-at-ces-2025/379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