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PlayStation co-CEOs discuss AI's role in gaming and future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an interview published by the BBC on Tuesday, the co-CEOs of PlayStation, Hermen Hulst and Hideaki Nishino, discussed the increasing influence of artificial intelligence (AI) in the gaming industry, particularly addressing concerns from developers regarding AI's potential to replace human roles in content creation. </w:t>
      </w:r>
      <w:r/>
    </w:p>
    <w:p>
      <w:r/>
      <w:r>
        <w:t>Hulst expressed reassurance to industry professionals, stating, “I suspect there will be a dual demand in gaming: one for AI-driven innovative experiences and another for handcrafted, thoughtful content.” He emphasized the importance of finding a balance between AI-driven initiatives and human creativity, indicating that despite advancements in automation, the role of human developers remains pivotal in shaping gaming experiences.</w:t>
      </w:r>
      <w:r/>
    </w:p>
    <w:p>
      <w:r/>
      <w:r>
        <w:t>Since assuming their roles in June, Hulst and Nishino have navigated challenges, including the lackluster performance of the game Concord and criticism regarding the pricing of the PlayStation 5 Pro. Nevertheless, they maintain an optimistic outlook on the industry's future, spotlighting successful titles like Astro Bot and the potential of new gaming experiences such as cloud streaming for handheld devices.</w:t>
      </w:r>
      <w:r/>
    </w:p>
    <w:p>
      <w:r/>
      <w:r>
        <w:t>Sony is also looking to expand its gaming intellectual property beyond consoles. Following the success of screen adaptations like "The Last of Us" and "Uncharted," Hulst mentioned that a series based on the popular game God of War is currently in development for Amazon Prime. This move illustrates Sony's strategy to leverage its gaming franchises in the entertainment industry.</w:t>
      </w:r>
      <w:r/>
    </w:p>
    <w:p>
      <w:r/>
      <w:r>
        <w:t xml:space="preserve">The discussions come in the context of ongoing changes within Sony, following the retirement of former PlayStation boss Jim Ryan. Hulst and Nishino report to Hiroki Totoki, Chairman of SIE and President, COO, and CFO of Sony Group. </w:t>
      </w:r>
      <w:r/>
    </w:p>
    <w:p>
      <w:r/>
      <w:r>
        <w:t>In financial updates, Sony Group reported a 3% increase in consolidated sales for the second quarter of 2024, totalling $19.44 billion, although this figure did not meet analyst expectations of $19.62 billion. On the stock market, Sony’s shares experienced a notable uptick, rising by 2.3% to close at $20.47, with pre-market trading pushing the stock to $21.03. Year-to-date, the company’s shares have appreciated by 9.7%. Recent analyst ratings suggest an average price target of $52 for Sony Group Corp, indicating a prospective upside of 147.27% based on current assessments.</w:t>
      </w:r>
      <w:r/>
    </w:p>
    <w:p>
      <w:r/>
      <w:r>
        <w:t>This dialogue around the role of AI in gaming reflects broader trends across industries, as businesses increasingly integrate automated solutions while striving to maintain the unique contributions of human workers. The developments at PlayStation serve as a microcosm of the challenges and opportunities presented by tech advancements in modern business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https://www.vg247.com/playstation-ai-herman-hulst-human-touch</w:t>
        </w:r>
      </w:hyperlink>
      <w:r>
        <w:t xml:space="preserve"> - Hermen Hulst's comments on the balance between AI and human touch in game development, and the dual demand for AI-driven and handcrafted content.</w:t>
      </w:r>
      <w:r/>
    </w:p>
    <w:p>
      <w:pPr>
        <w:pStyle w:val="ListNumber"/>
        <w:spacing w:line="240" w:lineRule="auto"/>
        <w:ind w:left="720"/>
      </w:pPr>
      <w:r/>
      <w:hyperlink r:id="rId11">
        <w:r>
          <w:rPr>
            <w:color w:val="0000EE"/>
            <w:u w:val="single"/>
          </w:rPr>
          <w:t>https://www.eurogamer.net/playstation-boss-says-ai-will-revolutionise-gaming-but-must-be-balanced-with-human-touch</w:t>
        </w:r>
      </w:hyperlink>
      <w:r>
        <w:t xml:space="preserve"> - Hulst's interview with the BBC discussing AI's role in gaming, the need for balance, and the dual demand for AI-driven and handcrafted content.</w:t>
      </w:r>
      <w:r/>
    </w:p>
    <w:p>
      <w:pPr>
        <w:pStyle w:val="ListNumber"/>
        <w:spacing w:line="240" w:lineRule="auto"/>
        <w:ind w:left="720"/>
      </w:pPr>
      <w:r/>
      <w:hyperlink r:id="rId12">
        <w:r>
          <w:rPr>
            <w:color w:val="0000EE"/>
            <w:u w:val="single"/>
          </w:rPr>
          <w:t>https://www.gamespot.com/articles/playstation-boss-says-ai-can-revolutionize-gaming-but-the-human-element-remains-vital/1100-6528197/</w:t>
        </w:r>
      </w:hyperlink>
      <w:r>
        <w:t xml:space="preserve"> - Hulst's remarks on AI revolutionizing gaming while maintaining the human element, and the concerns about AI replacing human jobs.</w:t>
      </w:r>
      <w:r/>
    </w:p>
    <w:p>
      <w:pPr>
        <w:pStyle w:val="ListNumber"/>
        <w:spacing w:line="240" w:lineRule="auto"/>
        <w:ind w:left="720"/>
      </w:pPr>
      <w:r/>
      <w:hyperlink r:id="rId13">
        <w:r>
          <w:rPr>
            <w:color w:val="0000EE"/>
            <w:u w:val="single"/>
          </w:rPr>
          <w:t>https://www.benzinga.com/24/12/42310501/playstation-bosses-speaks-about-the-future-of-ai-in-gaming-why-human-creativity-will-always-be-essential-in-game-development</w:t>
        </w:r>
      </w:hyperlink>
      <w:r>
        <w:t xml:space="preserve"> - Hulst and Nishino's discussion on AI's impact on gaming jobs and the importance of human creativity, along with challenges faced since assuming their roles.</w:t>
      </w:r>
      <w:r/>
    </w:p>
    <w:p>
      <w:pPr>
        <w:pStyle w:val="ListNumber"/>
        <w:spacing w:line="240" w:lineRule="auto"/>
        <w:ind w:left="720"/>
      </w:pPr>
      <w:r/>
      <w:hyperlink r:id="rId14">
        <w:r>
          <w:rPr>
            <w:color w:val="0000EE"/>
            <w:u w:val="single"/>
          </w:rPr>
          <w:t>https://www.technetbooks.com/2024/12/playstation-ceo-on-balancing-human.html</w:t>
        </w:r>
      </w:hyperlink>
      <w:r>
        <w:t xml:space="preserve"> - Hulst's emphasis on balancing AI with human creativity and Sony's plans to expand gaming IP into film and television.</w:t>
      </w:r>
      <w:r/>
    </w:p>
    <w:p>
      <w:pPr>
        <w:pStyle w:val="ListNumber"/>
        <w:spacing w:line="240" w:lineRule="auto"/>
        <w:ind w:left="720"/>
      </w:pPr>
      <w:r/>
      <w:hyperlink r:id="rId10">
        <w:r>
          <w:rPr>
            <w:color w:val="0000EE"/>
            <w:u w:val="single"/>
          </w:rPr>
          <w:t>https://www.vg247.com/playstation-ai-herman-hulst-human-touch</w:t>
        </w:r>
      </w:hyperlink>
      <w:r>
        <w:t xml:space="preserve"> - Challenges faced by Hulst and Nishino, including the performance of the game Concord and criticism of the PlayStation 5 Pro pricing.</w:t>
      </w:r>
      <w:r/>
    </w:p>
    <w:p>
      <w:pPr>
        <w:pStyle w:val="ListNumber"/>
        <w:spacing w:line="240" w:lineRule="auto"/>
        <w:ind w:left="720"/>
      </w:pPr>
      <w:r/>
      <w:hyperlink r:id="rId13">
        <w:r>
          <w:rPr>
            <w:color w:val="0000EE"/>
            <w:u w:val="single"/>
          </w:rPr>
          <w:t>https://www.benzinga.com/24/12/42310501/playstation-bosses-speaks-about-the-future-of-ai-in-gaming-why-human-creativity-will-always-be-essential-in-game-development</w:t>
        </w:r>
      </w:hyperlink>
      <w:r>
        <w:t xml:space="preserve"> - Sony's expansion of gaming IP into film and television, including a God of War series for Amazon Prime.</w:t>
      </w:r>
      <w:r/>
    </w:p>
    <w:p>
      <w:pPr>
        <w:pStyle w:val="ListNumber"/>
        <w:spacing w:line="240" w:lineRule="auto"/>
        <w:ind w:left="720"/>
      </w:pPr>
      <w:r/>
      <w:hyperlink r:id="rId11">
        <w:r>
          <w:rPr>
            <w:color w:val="0000EE"/>
            <w:u w:val="single"/>
          </w:rPr>
          <w:t>https://www.eurogamer.net/playstation-boss-says-ai-will-revolutionise-gaming-but-must-be-balanced-with-human-touch</w:t>
        </w:r>
      </w:hyperlink>
      <w:r>
        <w:t xml:space="preserve"> - The context of changes within Sony following Jim Ryan's retirement and Hulst and Nishino's reporting structure to Hiroki Totoki.</w:t>
      </w:r>
      <w:r/>
    </w:p>
    <w:p>
      <w:pPr>
        <w:pStyle w:val="ListNumber"/>
        <w:spacing w:line="240" w:lineRule="auto"/>
        <w:ind w:left="720"/>
      </w:pPr>
      <w:r/>
      <w:hyperlink r:id="rId13">
        <w:r>
          <w:rPr>
            <w:color w:val="0000EE"/>
            <w:u w:val="single"/>
          </w:rPr>
          <w:t>https://www.benzinga.com/24/12/42310501/playstation-bosses-speaks-about-the-future-of-ai-in-gaming-why-human-creativity-will-always-be-essential-in-game-development</w:t>
        </w:r>
      </w:hyperlink>
      <w:r>
        <w:t xml:space="preserve"> - Sony Group's financial updates, including the 3% increase in consolidated sales and the stock market performance.</w:t>
      </w:r>
      <w:r/>
    </w:p>
    <w:p>
      <w:pPr>
        <w:pStyle w:val="ListNumber"/>
        <w:spacing w:line="240" w:lineRule="auto"/>
        <w:ind w:left="720"/>
      </w:pPr>
      <w:r/>
      <w:hyperlink r:id="rId14">
        <w:r>
          <w:rPr>
            <w:color w:val="0000EE"/>
            <w:u w:val="single"/>
          </w:rPr>
          <w:t>https://www.technetbooks.com/2024/12/playstation-ceo-on-balancing-human.html</w:t>
        </w:r>
      </w:hyperlink>
      <w:r>
        <w:t xml:space="preserve"> - Analyst ratings and the potential upside for Sony Group Corp's stock based on current assessments.</w:t>
      </w:r>
      <w:r/>
    </w:p>
    <w:p>
      <w:pPr>
        <w:pStyle w:val="ListNumber"/>
        <w:spacing w:line="240" w:lineRule="auto"/>
        <w:ind w:left="720"/>
      </w:pPr>
      <w:r/>
      <w:hyperlink r:id="rId12">
        <w:r>
          <w:rPr>
            <w:color w:val="0000EE"/>
            <w:u w:val="single"/>
          </w:rPr>
          <w:t>https://www.gamespot.com/articles/playstation-boss-says-ai-can-revolutionize-gaming-but-the-human-element-remains-vital/1100-6528197/</w:t>
        </w:r>
      </w:hyperlink>
      <w:r>
        <w:t xml:space="preserve"> - The broader trends of integrating AI while maintaining human contributions across industries.</w:t>
      </w:r>
      <w:r/>
    </w:p>
    <w:p>
      <w:pPr>
        <w:pStyle w:val="ListNumber"/>
        <w:spacing w:line="240" w:lineRule="auto"/>
        <w:ind w:left="720"/>
      </w:pPr>
      <w:r/>
      <w:hyperlink r:id="rId15">
        <w:r>
          <w:rPr>
            <w:color w:val="0000EE"/>
            <w:u w:val="single"/>
          </w:rPr>
          <w:t>https://www.benzinga.com/24/12/42310501/playstation-bosses-speaks-about-the-future-of-ai-in-gaming-why-human-creativity-will-always-be-essential-in-game-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g247.com/playstation-ai-herman-hulst-human-touch" TargetMode="External"/><Relationship Id="rId11" Type="http://schemas.openxmlformats.org/officeDocument/2006/relationships/hyperlink" Target="https://www.eurogamer.net/playstation-boss-says-ai-will-revolutionise-gaming-but-must-be-balanced-with-human-touch" TargetMode="External"/><Relationship Id="rId12" Type="http://schemas.openxmlformats.org/officeDocument/2006/relationships/hyperlink" Target="https://www.gamespot.com/articles/playstation-boss-says-ai-can-revolutionize-gaming-but-the-human-element-remains-vital/1100-6528197/" TargetMode="External"/><Relationship Id="rId13" Type="http://schemas.openxmlformats.org/officeDocument/2006/relationships/hyperlink" Target="https://www.benzinga.com/24/12/42310501/playstation-bosses-speaks-about-the-future-of-ai-in-gaming-why-human-creativity-will-always-be-essential-in-game-development" TargetMode="External"/><Relationship Id="rId14" Type="http://schemas.openxmlformats.org/officeDocument/2006/relationships/hyperlink" Target="https://www.technetbooks.com/2024/12/playstation-ceo-on-balancing-human.html" TargetMode="External"/><Relationship Id="rId15" Type="http://schemas.openxmlformats.org/officeDocument/2006/relationships/hyperlink" Target="https://www.benzinga.com/24/12/42310501/playstation-bosses-speaks-about-the-future-of-ai-in-gaming-why-human-creativity-will-always-be-essential-in-ga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