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Times adopts AI 'bias meter' to enhance editorial integrity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reshaping editorial integrity, Patrick Soon-Shiong, owner of the Los Angeles Times, has announced plans to implement an artificial intelligence-powered “bias meter” to accompany the newspaper’s articles. This initiative, which is set to launch in January, is part of Soon-Shiong's broader strategy to enhance transparency and ensure balanced reporting in an era where media credibility is often questioned.</w:t>
      </w:r>
      <w:r/>
    </w:p>
    <w:p>
      <w:r/>
      <w:r>
        <w:t>Soon-Shiong, a biotech billionaire and owner of the Times since 2018, has stated that this AI tool is designed to help readers identify potential biases within news articles. "Somebody could understand as they read it that the source of the article has some level of bias,” he remarked during an interview with CNN political commentator Scott Jennings, indicating that users will have the option to obtain differing perspectives on a given story. The AI technology underpinning this initiative has reportedly been in development since 2010 for healthcare applications.</w:t>
      </w:r>
      <w:r/>
    </w:p>
    <w:p>
      <w:r/>
      <w:r>
        <w:t>The decision comes amidst broader changes Soon-Shiong is instituting within the Times, including a restructuring of its editorial board. He has made headlines by blocking a draft endorsement of Vice President Kamala Harris shortly before the recent election, a move that instigated a wave of resignations from the editorial team, protests from the staff, and a significant number of subscription cancellations. Addressing his rationale for promoting a more balanced approach, Soon-Shiong acknowledged, “If we were honest with ourselves, our current board of opinion writers veered very left,” adding that it is essential to incorporate conservative and centrist viewpoints into the conversation.</w:t>
      </w:r>
      <w:r/>
    </w:p>
    <w:p>
      <w:r/>
      <w:r>
        <w:t>The implementation of the bias meter and changes in the editorial line has been met with resistance from the Times’ newsroom staff. The Los Angeles Times Guild issued a statement in response to Soon-Shiong's assertions, stating that his comments suggested a lack of confidence in their reporting standards. They maintained that the staff adheres to established ethical guidelines aimed at fairness and transparency.</w:t>
      </w:r>
      <w:r/>
    </w:p>
    <w:p>
      <w:r/>
      <w:r>
        <w:t>Some senior staff members, including legal affairs columnist Harry Litman, have resigned in protest of Soon-Shiong's management decisions. Litman articulated his objection, stating that the owner’s actions seemed to align the newspaper more closely with pro-Donald Trump sentiments, which he found “repugnant and dangerous” considering the implications for democratic governance.</w:t>
      </w:r>
      <w:r/>
    </w:p>
    <w:p>
      <w:r/>
      <w:r>
        <w:t>The ongoing changes within the editorial board are emblematic of a larger struggle within journalism to balance opinions and maintain credibility amidst claims of bias. While Soon-Shiong’s initiatives seek to introduce a more balanced framework for content, they simultaneously raise critical questions about editorial independence and the role of ownership in shaping journalistic narratives.</w:t>
      </w:r>
      <w:r/>
    </w:p>
    <w:p>
      <w:r/>
      <w:r>
        <w:t>As the Los Angeles Times navigates these turbulent waters, it remains to be seen how the introductions of the AI bias meter and the restructuring of its editorial leadership will influence both its journalistic integrity and relationship with its readership. The dynamics of the American media landscape continue to evolve, with this incident highlighting the ongoing tension between maintaining editorial independence and addressing the perceived biases in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https://www.abcnews4.com/news/nation-world/los-angeles-times-to-introduce-ai-tool-to-combat-bias-in-reporting-newspaper-la-patrick-soon-shiong-biased-reports-jounralists-x-elon-musk-meter</w:t>
        </w:r>
      </w:hyperlink>
      <w:r>
        <w:t xml:space="preserve"> - Corroborates the announcement by Patrick Soon-Shiong to introduce an AI-powered 'bias meter' to combat bias in the Los Angeles Times' reporting and the planned launch by January.</w:t>
      </w:r>
      <w:r/>
    </w:p>
    <w:p>
      <w:pPr>
        <w:pStyle w:val="ListNumber"/>
        <w:spacing w:line="240" w:lineRule="auto"/>
        <w:ind w:left="720"/>
      </w:pPr>
      <w:r/>
      <w:hyperlink r:id="rId11">
        <w:r>
          <w:rPr>
            <w:color w:val="0000EE"/>
            <w:u w:val="single"/>
          </w:rPr>
          <w:t>https://politicalwire.com/2024/12/05/los-angeles-times-to-implement-bias-meter/</w:t>
        </w:r>
      </w:hyperlink>
      <w:r>
        <w:t xml:space="preserve"> - Supports the implementation of the AI-backed 'bias meter' by the Los Angeles Times to help readers understand the level of bias in articles and obtain differing perspectives.</w:t>
      </w:r>
      <w:r/>
    </w:p>
    <w:p>
      <w:pPr>
        <w:pStyle w:val="ListNumber"/>
        <w:spacing w:line="240" w:lineRule="auto"/>
        <w:ind w:left="720"/>
      </w:pPr>
      <w:r/>
      <w:hyperlink r:id="rId12">
        <w:r>
          <w:rPr>
            <w:color w:val="0000EE"/>
            <w:u w:val="single"/>
          </w:rPr>
          <w:t>https://www.niemanlab.org/reading/la-times-to-publish-ai-powered-bias-meter-on-news-stories-owner-says/</w:t>
        </w:r>
      </w:hyperlink>
      <w:r>
        <w:t xml:space="preserve"> - Provides details on the AI-powered 'bias meter' and its purpose to enhance transparency and balanced reporting, as stated by Patrick Soon-Shiong.</w:t>
      </w:r>
      <w:r/>
    </w:p>
    <w:p>
      <w:pPr>
        <w:pStyle w:val="ListNumber"/>
        <w:spacing w:line="240" w:lineRule="auto"/>
        <w:ind w:left="720"/>
      </w:pPr>
      <w:r/>
      <w:hyperlink r:id="rId10">
        <w:r>
          <w:rPr>
            <w:color w:val="0000EE"/>
            <w:u w:val="single"/>
          </w:rPr>
          <w:t>https://www.abcnews4.com/news/nation-world/los-angeles-times-to-introduce-ai-tool-to-combat-bias-in-reporting-newspaper-la-patrick-soon-shiong-biased-reports-jounralists-x-elon-musk-meter</w:t>
        </w:r>
      </w:hyperlink>
      <w:r>
        <w:t xml:space="preserve"> - Mentions Soon-Shiong's broader strategy to enhance transparency and ensure balanced reporting, including the restructuring of the editorial board.</w:t>
      </w:r>
      <w:r/>
    </w:p>
    <w:p>
      <w:pPr>
        <w:pStyle w:val="ListNumber"/>
        <w:spacing w:line="240" w:lineRule="auto"/>
        <w:ind w:left="720"/>
      </w:pPr>
      <w:r/>
      <w:hyperlink r:id="rId11">
        <w:r>
          <w:rPr>
            <w:color w:val="0000EE"/>
            <w:u w:val="single"/>
          </w:rPr>
          <w:t>https://politicalwire.com/2024/12/05/los-angeles-times-to-implement-bias-meter/</w:t>
        </w:r>
      </w:hyperlink>
      <w:r>
        <w:t xml:space="preserve"> - Confirms that the AI tool will allow readers to get both sides of a story and provide comments, similar to Elon Musk’s X platform.</w:t>
      </w:r>
      <w:r/>
    </w:p>
    <w:p>
      <w:pPr>
        <w:pStyle w:val="ListNumber"/>
        <w:spacing w:line="240" w:lineRule="auto"/>
        <w:ind w:left="720"/>
      </w:pPr>
      <w:r/>
      <w:hyperlink r:id="rId12">
        <w:r>
          <w:rPr>
            <w:color w:val="0000EE"/>
            <w:u w:val="single"/>
          </w:rPr>
          <w:t>https://www.niemanlab.org/reading/la-times-to-publish-ai-powered-bias-meter-on-news-stories-owner-says/</w:t>
        </w:r>
      </w:hyperlink>
      <w:r>
        <w:t xml:space="preserve"> - Details the development of the AI technology, which has roots in healthcare applications, and its adaptation for journalistic use.</w:t>
      </w:r>
      <w:r/>
    </w:p>
    <w:p>
      <w:pPr>
        <w:pStyle w:val="ListNumber"/>
        <w:spacing w:line="240" w:lineRule="auto"/>
        <w:ind w:left="720"/>
      </w:pPr>
      <w:r/>
      <w:hyperlink r:id="rId10">
        <w:r>
          <w:rPr>
            <w:color w:val="0000EE"/>
            <w:u w:val="single"/>
          </w:rPr>
          <w:t>https://www.abcnews4.com/news/nation-world/los-angeles-times-to-introduce-ai-tool-to-combat-bias-in-reporting-newspaper-la-patrick-soon-shiong-biased-reports-jounralists-x-elon-musk-meter</w:t>
        </w:r>
      </w:hyperlink>
      <w:r>
        <w:t xml:space="preserve"> - Discusses Soon-Shiong's decision to block a draft endorsement of Vice President Kamala Harris and the subsequent reactions from the staff.</w:t>
      </w:r>
      <w:r/>
    </w:p>
    <w:p>
      <w:pPr>
        <w:pStyle w:val="ListNumber"/>
        <w:spacing w:line="240" w:lineRule="auto"/>
        <w:ind w:left="720"/>
      </w:pPr>
      <w:r/>
      <w:hyperlink r:id="rId11">
        <w:r>
          <w:rPr>
            <w:color w:val="0000EE"/>
            <w:u w:val="single"/>
          </w:rPr>
          <w:t>https://politicalwire.com/2024/12/05/los-angeles-times-to-implement-bias-meter/</w:t>
        </w:r>
      </w:hyperlink>
      <w:r>
        <w:t xml:space="preserve"> - Highlights the resistance from the Times’ newsroom staff and the Los Angeles Times Guild's response to Soon-Shiong's assertions.</w:t>
      </w:r>
      <w:r/>
    </w:p>
    <w:p>
      <w:pPr>
        <w:pStyle w:val="ListNumber"/>
        <w:spacing w:line="240" w:lineRule="auto"/>
        <w:ind w:left="720"/>
      </w:pPr>
      <w:r/>
      <w:hyperlink r:id="rId12">
        <w:r>
          <w:rPr>
            <w:color w:val="0000EE"/>
            <w:u w:val="single"/>
          </w:rPr>
          <w:t>https://www.niemanlab.org/reading/la-times-to-publish-ai-powered-bias-meter-on-news-stories-owner-says/</w:t>
        </w:r>
      </w:hyperlink>
      <w:r>
        <w:t xml:space="preserve"> - Addresses the concerns and criticisms from senior staff members, including legal affairs columnist Harry Litman, regarding Soon-Shiong's management decisions.</w:t>
      </w:r>
      <w:r/>
    </w:p>
    <w:p>
      <w:pPr>
        <w:pStyle w:val="ListNumber"/>
        <w:spacing w:line="240" w:lineRule="auto"/>
        <w:ind w:left="720"/>
      </w:pPr>
      <w:r/>
      <w:hyperlink r:id="rId10">
        <w:r>
          <w:rPr>
            <w:color w:val="0000EE"/>
            <w:u w:val="single"/>
          </w:rPr>
          <w:t>https://www.abcnews4.com/news/nation-world/los-angeles-times-to-introduce-ai-tool-to-combat-bias-in-reporting-newspaper-la-patrick-soon-shiong-biased-reports-jounralists-x-elon-musk-meter</w:t>
        </w:r>
      </w:hyperlink>
      <w:r>
        <w:t xml:space="preserve"> - Explains the broader context of the struggle within journalism to balance opinions and maintain credibility amidst claims of bias.</w:t>
      </w:r>
      <w:r/>
    </w:p>
    <w:p>
      <w:pPr>
        <w:pStyle w:val="ListNumber"/>
        <w:spacing w:line="240" w:lineRule="auto"/>
        <w:ind w:left="720"/>
      </w:pPr>
      <w:r/>
      <w:hyperlink r:id="rId12">
        <w:r>
          <w:rPr>
            <w:color w:val="0000EE"/>
            <w:u w:val="single"/>
          </w:rPr>
          <w:t>https://www.niemanlab.org/reading/la-times-to-publish-ai-powered-bias-meter-on-news-stories-owner-says/</w:t>
        </w:r>
      </w:hyperlink>
      <w:r>
        <w:t xml:space="preserve"> - Discusses the ongoing evolution of the American media landscape and the tension between maintaining editorial independence and addressing perceived biases in reporting.</w:t>
      </w:r>
      <w:r/>
    </w:p>
    <w:p>
      <w:pPr>
        <w:pStyle w:val="ListNumber"/>
        <w:spacing w:line="240" w:lineRule="auto"/>
        <w:ind w:left="720"/>
      </w:pPr>
      <w:r/>
      <w:hyperlink r:id="rId13">
        <w:r>
          <w:rPr>
            <w:color w:val="0000EE"/>
            <w:u w:val="single"/>
          </w:rPr>
          <w:t>https://edition.cnn.com/2024/12/05/media/la-times-soon-shiong-ai-bias-meter-opinion/index.html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cnews4.com/news/nation-world/los-angeles-times-to-introduce-ai-tool-to-combat-bias-in-reporting-newspaper-la-patrick-soon-shiong-biased-reports-jounralists-x-elon-musk-meter" TargetMode="External"/><Relationship Id="rId11" Type="http://schemas.openxmlformats.org/officeDocument/2006/relationships/hyperlink" Target="https://politicalwire.com/2024/12/05/los-angeles-times-to-implement-bias-meter/" TargetMode="External"/><Relationship Id="rId12" Type="http://schemas.openxmlformats.org/officeDocument/2006/relationships/hyperlink" Target="https://www.niemanlab.org/reading/la-times-to-publish-ai-powered-bias-meter-on-news-stories-owner-says/" TargetMode="External"/><Relationship Id="rId13" Type="http://schemas.openxmlformats.org/officeDocument/2006/relationships/hyperlink" Target="https://edition.cnn.com/2024/12/05/media/la-times-soon-shiong-ai-bias-meter-opinion/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