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recognised as leader in IoT digital platforms for building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Siemens Smart Infrastructure has recently received recognition as a leader in the IoT digital platforms for building operations, according to the independent research and advisory firm Verdantix. This accolade stems from the firm’s latest report, “Green Quadrant: IoT Digital Platforms for Building Operations 2024,” which evaluated various platforms and noted specific strengths in Siemens’ offering.</w:t>
      </w:r>
      <w:r/>
    </w:p>
    <w:p>
      <w:r/>
      <w:r>
        <w:t>The report highlights Siemens’ Building X, a digital building platform designed to assist clients in the digitalisation, management, and optimisation of their building operations. Notably, the platform is recognised for its scalability and flexibility, providing multiple entry points for organisations to leverage its functionalities. By employing such technologies, businesses can achieve automation of their facilities, cut maintenance costs, lower energy consumption, and enhance sustainability measures. These advantages contribute to a more profitable building portfolio, which is increasingly desirable amidst rising operational costs.</w:t>
      </w:r>
      <w:r/>
    </w:p>
    <w:p>
      <w:r/>
      <w:r>
        <w:t>Rahul Chillar, Executive Vice President of Software at Siemens Smart Infrastructure Buildings, remarked on the significance of operational costs, stating, “About 80 percent of total building lifecycle costs are attributed to operations and maintenance. This is why building owners and managers are increasingly looking for cost-effective ways to optimize operations, while improving occupant experience.” Chillar expressed satisfaction with the high ranking received from Verdantix in their analysis of Building X, indicating a strong market position for Siemens in the digital operations arena.</w:t>
      </w:r>
      <w:r/>
    </w:p>
    <w:p>
      <w:r/>
      <w:r>
        <w:t xml:space="preserve">The Verdantix study assessed twelve leading platform providers, employing a rigorous framework that included a detailed 92-point vendor questionnaire, three-hour live product demonstrations, as well as customer interviews and secondary research. This comprehensive evaluation serves to validate Siemens' position and showcases the growing importance of smart technology integration in operational strategies for businesses moving forward. </w:t>
      </w:r>
      <w:r/>
    </w:p>
    <w:p>
      <w:r/>
      <w:r>
        <w:t>As the demand for digital transformation accelerates, especially in the building management sector, Siemens continues to position itself as a vital player, leveraging automation and IoT capabilities to enhance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https://www.verdantix.com/insights/webinars/the-next-generation-of-building-operations-benchmarking-iot-digital-platforms</w:t>
        </w:r>
      </w:hyperlink>
      <w:r>
        <w:t xml:space="preserve"> - This link corroborates the Verdantix report and the evaluation of IoT digital platforms for building operations, highlighting the benchmarking process and key facets of digital building platforms.</w:t>
      </w:r>
      <w:r/>
    </w:p>
    <w:p>
      <w:pPr>
        <w:pStyle w:val="ListNumber"/>
        <w:spacing w:line="240" w:lineRule="auto"/>
        <w:ind w:left="720"/>
      </w:pPr>
      <w:r/>
      <w:hyperlink r:id="rId11">
        <w:r>
          <w:rPr>
            <w:color w:val="0000EE"/>
            <w:u w:val="single"/>
          </w:rPr>
          <w:t>https://www.buildings.com/smart-buildings/article/33018499/siemens-ag-building-x-saas-suite-integrates-building-systems-to-enable-net-zero</w:t>
        </w:r>
      </w:hyperlink>
      <w:r>
        <w:t xml:space="preserve"> - This link supports the description of Siemens' Building X as a digital building platform designed for digitalisation, management, and optimisation of building operations, emphasizing its scalability and flexibility.</w:t>
      </w:r>
      <w:r/>
    </w:p>
    <w:p>
      <w:pPr>
        <w:pStyle w:val="ListNumber"/>
        <w:spacing w:line="240" w:lineRule="auto"/>
        <w:ind w:left="720"/>
      </w:pPr>
      <w:r/>
      <w:hyperlink r:id="rId12">
        <w:r>
          <w:rPr>
            <w:color w:val="0000EE"/>
            <w:u w:val="single"/>
          </w:rPr>
          <w:t>https://iot.eetimes.com/siemens-launches-building-x-as-part-of-their-new-digital-transformation-platform/</w:t>
        </w:r>
      </w:hyperlink>
      <w:r>
        <w:t xml:space="preserve"> - This link provides details on Siemens' Building X, including its AI-enabled and open-platform applications, and its integration with existing systems to enhance building operations.</w:t>
      </w:r>
      <w:r/>
    </w:p>
    <w:p>
      <w:pPr>
        <w:pStyle w:val="ListNumber"/>
        <w:spacing w:line="240" w:lineRule="auto"/>
        <w:ind w:left="720"/>
      </w:pPr>
      <w:r/>
      <w:hyperlink r:id="rId10">
        <w:r>
          <w:rPr>
            <w:color w:val="0000EE"/>
            <w:u w:val="single"/>
          </w:rPr>
          <w:t>https://www.verdantix.com/insights/webinars/the-next-generation-of-building-operations-benchmarking-iot-digital-platforms</w:t>
        </w:r>
      </w:hyperlink>
      <w:r>
        <w:t xml:space="preserve"> - This link explains the comprehensive evaluation process by Verdantix, including the vendor questionnaire, live product demonstrations, and customer interviews, which validates Siemens' position.</w:t>
      </w:r>
      <w:r/>
    </w:p>
    <w:p>
      <w:pPr>
        <w:pStyle w:val="ListNumber"/>
        <w:spacing w:line="240" w:lineRule="auto"/>
        <w:ind w:left="720"/>
      </w:pPr>
      <w:r/>
      <w:hyperlink r:id="rId11">
        <w:r>
          <w:rPr>
            <w:color w:val="0000EE"/>
            <w:u w:val="single"/>
          </w:rPr>
          <w:t>https://www.buildings.com/smart-buildings/article/33018499/siemens-ag-building-x-saas-suite-integrates-building-systems-to-enable-net-zero</w:t>
        </w:r>
      </w:hyperlink>
      <w:r>
        <w:t xml:space="preserve"> - This link highlights the benefits of Building X, such as automation, cost reduction, lower energy consumption, and enhanced sustainability measures, contributing to a more profitable building portfolio.</w:t>
      </w:r>
      <w:r/>
    </w:p>
    <w:p>
      <w:pPr>
        <w:pStyle w:val="ListNumber"/>
        <w:spacing w:line="240" w:lineRule="auto"/>
        <w:ind w:left="720"/>
      </w:pPr>
      <w:r/>
      <w:hyperlink r:id="rId13">
        <w:r>
          <w:rPr>
            <w:color w:val="0000EE"/>
            <w:u w:val="single"/>
          </w:rPr>
          <w:t>https://smartbuildingsmagazine.com/news/siemens-smart-infrastructure-ranked-as-a-leading-provider-of-iot-platforms-for-smart-buildings-by-verdantix</w:t>
        </w:r>
      </w:hyperlink>
      <w:r>
        <w:t xml:space="preserve"> - This link supports Siemens' recognition as a leader in IoT digital platforms for smart buildings by Verdantix, noting specific strengths in energy management and workplace services.</w:t>
      </w:r>
      <w:r/>
    </w:p>
    <w:p>
      <w:pPr>
        <w:pStyle w:val="ListNumber"/>
        <w:spacing w:line="240" w:lineRule="auto"/>
        <w:ind w:left="720"/>
      </w:pPr>
      <w:r/>
      <w:hyperlink r:id="rId14">
        <w:r>
          <w:rPr>
            <w:color w:val="0000EE"/>
            <w:u w:val="single"/>
          </w:rPr>
          <w:t>https://www.engineersireland.ie/Engineers-Journal/More/Sponsored/siemens-ranks-as-a-leading-iot-platform-provider-for-smart-buildings</w:t>
        </w:r>
      </w:hyperlink>
      <w:r>
        <w:t xml:space="preserve"> - This link corroborates Verdantix's ranking of Siemens as a leading provider of IoT platforms for smart buildings, emphasizing occupant wellbeing, cost reduction, and space utilization.</w:t>
      </w:r>
      <w:r/>
    </w:p>
    <w:p>
      <w:pPr>
        <w:pStyle w:val="ListNumber"/>
        <w:spacing w:line="240" w:lineRule="auto"/>
        <w:ind w:left="720"/>
      </w:pPr>
      <w:r/>
      <w:hyperlink r:id="rId12">
        <w:r>
          <w:rPr>
            <w:color w:val="0000EE"/>
            <w:u w:val="single"/>
          </w:rPr>
          <w:t>https://iot.eetimes.com/siemens-launches-building-x-as-part-of-their-new-digital-transformation-platform/</w:t>
        </w:r>
      </w:hyperlink>
      <w:r>
        <w:t xml:space="preserve"> - This link explains how Building X integrates with existing systems through open APIs, reducing initial investment and additional costs, and providing a single pane of glass for building management.</w:t>
      </w:r>
      <w:r/>
    </w:p>
    <w:p>
      <w:pPr>
        <w:pStyle w:val="ListNumber"/>
        <w:spacing w:line="240" w:lineRule="auto"/>
        <w:ind w:left="720"/>
      </w:pPr>
      <w:r/>
      <w:hyperlink r:id="rId11">
        <w:r>
          <w:rPr>
            <w:color w:val="0000EE"/>
            <w:u w:val="single"/>
          </w:rPr>
          <w:t>https://www.buildings.com/smart-buildings/article/33018499/siemens-ag-building-x-saas-suite-integrates-building-systems-to-enable-net-zero</w:t>
        </w:r>
      </w:hyperlink>
      <w:r>
        <w:t xml:space="preserve"> - This link details the modular, AI-enabled applications of Building X, including energy, security, and building operations, and its role in achieving net-zero targets.</w:t>
      </w:r>
      <w:r/>
    </w:p>
    <w:p>
      <w:pPr>
        <w:pStyle w:val="ListNumber"/>
        <w:spacing w:line="240" w:lineRule="auto"/>
        <w:ind w:left="720"/>
      </w:pPr>
      <w:r/>
      <w:hyperlink r:id="rId13">
        <w:r>
          <w:rPr>
            <w:color w:val="0000EE"/>
            <w:u w:val="single"/>
          </w:rPr>
          <w:t>https://smartbuildingsmagazine.com/news/siemens-smart-infrastructure-ranked-as-a-leading-provider-of-iot-platforms-for-smart-buildings-by-verdantix</w:t>
        </w:r>
      </w:hyperlink>
      <w:r>
        <w:t xml:space="preserve"> - This link highlights Siemens' comprehensive suite of IoT solutions for smart buildings, with strengths in energy management, workplace services, and space monitoring and analysis.</w:t>
      </w:r>
      <w:r/>
    </w:p>
    <w:p>
      <w:pPr>
        <w:pStyle w:val="ListNumber"/>
        <w:spacing w:line="240" w:lineRule="auto"/>
        <w:ind w:left="720"/>
      </w:pPr>
      <w:r/>
      <w:hyperlink r:id="rId14">
        <w:r>
          <w:rPr>
            <w:color w:val="0000EE"/>
            <w:u w:val="single"/>
          </w:rPr>
          <w:t>https://www.engineersireland.ie/Engineers-Journal/More/Sponsored/siemens-ranks-as-a-leading-iot-platform-provider-for-smart-buildings</w:t>
        </w:r>
      </w:hyperlink>
      <w:r>
        <w:t xml:space="preserve"> - This link supports the growing importance of smart technology integration in operational strategies for businesses, as emphasized by Verdantix's research and Siemens' market position.</w:t>
      </w:r>
      <w:r/>
    </w:p>
    <w:p>
      <w:pPr>
        <w:pStyle w:val="ListNumber"/>
        <w:spacing w:line="240" w:lineRule="auto"/>
        <w:ind w:left="720"/>
      </w:pPr>
      <w:r/>
      <w:hyperlink r:id="rId15">
        <w:r>
          <w:rPr>
            <w:color w:val="0000EE"/>
            <w:u w:val="single"/>
          </w:rPr>
          <w:t>https://smartbuildingmag.com/news/88917-siemens-ranked-as-a-leader-in-iot-digital-platforms-for-building-operations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dantix.com/insights/webinars/the-next-generation-of-building-operations-benchmarking-iot-digital-platforms" TargetMode="External"/><Relationship Id="rId11" Type="http://schemas.openxmlformats.org/officeDocument/2006/relationships/hyperlink" Target="https://www.buildings.com/smart-buildings/article/33018499/siemens-ag-building-x-saas-suite-integrates-building-systems-to-enable-net-zero" TargetMode="External"/><Relationship Id="rId12" Type="http://schemas.openxmlformats.org/officeDocument/2006/relationships/hyperlink" Target="https://iot.eetimes.com/siemens-launches-building-x-as-part-of-their-new-digital-transformation-platform/" TargetMode="External"/><Relationship Id="rId13" Type="http://schemas.openxmlformats.org/officeDocument/2006/relationships/hyperlink" Target="https://smartbuildingsmagazine.com/news/siemens-smart-infrastructure-ranked-as-a-leading-provider-of-iot-platforms-for-smart-buildings-by-verdantix" TargetMode="External"/><Relationship Id="rId14" Type="http://schemas.openxmlformats.org/officeDocument/2006/relationships/hyperlink" Target="https://www.engineersireland.ie/Engineers-Journal/More/Sponsored/siemens-ranks-as-a-leading-iot-platform-provider-for-smart-buildings" TargetMode="External"/><Relationship Id="rId15" Type="http://schemas.openxmlformats.org/officeDocument/2006/relationships/hyperlink" Target="https://smartbuildingmag.com/news/88917-siemens-ranked-as-a-leader-in-iot-digital-platforms-for-building-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