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pivotal role of SaaS and ERP systems in manufacturing's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IDC has delved into the increasingly critical role of Software as a Service (SaaS) and cloud-enabled Enterprise Resource Planning (ERP) systems in the manufacturing sector. As manufacturers face the pressing need to adapt to digital transformation, the evaluation and selection of appropriate ERP solutions are becoming paramount for sustaining operational efficiency and remaining competitive on a global scale.</w:t>
      </w:r>
      <w:r/>
    </w:p>
    <w:p>
      <w:r/>
      <w:r>
        <w:t>According to Sarah Lee, research director at IDC Manufacturing Insights’ IT Priorities and Strategies, the push towards digital transformation in manufacturing goes beyond being a mere trend; it is regarded as a necessity. "Embracing advanced ERP systems is crucial for operational efficiency, data-driven decision-making, and staying competitive in a globalized market,” she emphasized. Lee further noted the importance of careful assessment in selecting a suitable ERP partner, highlighting that this process should consider the vendor’s industry expertise, knowledge, and offerings. Such evaluations are seen as vital components for the long-term growth of manufacturing enterprises.</w:t>
      </w:r>
      <w:r/>
    </w:p>
    <w:p>
      <w:r/>
      <w:r>
        <w:t>The IDC study not only identifies popular SaaS and cloud-enabled manufacturing ERP solutions but also presents a framework for manufacturers to assess these systems effectively. This assessment process is particularly relevant as companies navigate an ever-evolving technological landscape, marked by rapid advances in AI and automation. The study underscores a growing trend where manufacturers must gear their operations towards maximising the benefits offered by these sophisticated technologies.</w:t>
      </w:r>
      <w:r/>
    </w:p>
    <w:p>
      <w:r/>
      <w:r>
        <w:t>With the rise of interconnected devices, big data analytics, and machine learning, the manufacturing industry is increasingly reliant on systems that can integrate and analyse vast amounts of information in real time. Such capabilities not only facilitate smoother operations but also aid in making informed decisions that can significantly impact productivity and profitability.</w:t>
      </w:r>
      <w:r/>
    </w:p>
    <w:p>
      <w:r/>
      <w:r>
        <w:t>Manufacturers are encouraged to scrutinise potential ERP systems not just based on features and costs, but also on how well these solutions can adapt to future technological advancements and industry demands. The implications of inadequate ERP system selection could be detrimental, as companies that fail to modernise may find themselves outpaced by competitors who leverage the latest technological innovations.</w:t>
      </w:r>
      <w:r/>
    </w:p>
    <w:p>
      <w:r/>
      <w:r>
        <w:t>In summary, IDC's insights serve to inform the manufacturing sector about the importance of advanced SaaS and cloud-enabled ERP solutions amid a landscape increasingly dominated by AI and automation trends. With careful evaluation and strategic selection, manufacturers can position themselves to harness these technologies effectively, ensuring both operational efficiency and competitiveness in a dynamic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https://www.opentext.com/file_source/OpenText/en_US/PDF/idc-digital-transformation-drives-supply-chain-study-report.pdf</w:t>
        </w:r>
      </w:hyperlink>
      <w:r>
        <w:t xml:space="preserve"> - This report from IDC discusses the impact of digital transformation on supply chains, highlighting the necessity of adapting to new technologies for operational efficiency and competitiveness.</w:t>
      </w:r>
      <w:r/>
    </w:p>
    <w:p>
      <w:pPr>
        <w:pStyle w:val="ListNumber"/>
        <w:spacing w:line="240" w:lineRule="auto"/>
        <w:ind w:left="720"/>
      </w:pPr>
      <w:r/>
      <w:hyperlink r:id="rId11">
        <w:r>
          <w:rPr>
            <w:color w:val="0000EE"/>
            <w:u w:val="single"/>
          </w:rPr>
          <w:t>https://www.ise-erp.com/benefits-of-investing-in-saas-solutions-for-manufacturing-companies/</w:t>
        </w:r>
      </w:hyperlink>
      <w:r>
        <w:t xml:space="preserve"> - This article details the benefits of SaaS solutions for manufacturing companies, including improved collaboration, scalability, and cost savings, which align with the IDC study's findings on the importance of SaaS and cloud-enabled ERP systems.</w:t>
      </w:r>
      <w:r/>
    </w:p>
    <w:p>
      <w:pPr>
        <w:pStyle w:val="ListNumber"/>
        <w:spacing w:line="240" w:lineRule="auto"/>
        <w:ind w:left="720"/>
      </w:pPr>
      <w:r/>
      <w:hyperlink r:id="rId12">
        <w:r>
          <w:rPr>
            <w:color w:val="0000EE"/>
            <w:u w:val="single"/>
          </w:rPr>
          <w:t>https://silentinfotech.com/blog/odoo-1/maximize-manufacturing-efficiency-with-cloud-erp-solution-126</w:t>
        </w:r>
      </w:hyperlink>
      <w:r>
        <w:t xml:space="preserve"> - This blog post explains how cloud ERP solutions can maximize manufacturing efficiency through real-time data, collaboration, and scalability, supporting the IDC study's emphasis on these features.</w:t>
      </w:r>
      <w:r/>
    </w:p>
    <w:p>
      <w:pPr>
        <w:pStyle w:val="ListNumber"/>
        <w:spacing w:line="240" w:lineRule="auto"/>
        <w:ind w:left="720"/>
      </w:pPr>
      <w:r/>
      <w:hyperlink r:id="rId13">
        <w:r>
          <w:rPr>
            <w:color w:val="0000EE"/>
            <w:u w:val="single"/>
          </w:rPr>
          <w:t>https://www.gestisoft.com/en/blog/how-erp-in-manufacturing-industries-is-revolutionizing-innovation-and-driving-competitiveness</w:t>
        </w:r>
      </w:hyperlink>
      <w:r>
        <w:t xml:space="preserve"> - This article discusses how ERP systems enhance production efficiency, reduce operational costs, and enable data-driven decision-making, all of which are critical aspects highlighted in the IDC study.</w:t>
      </w:r>
      <w:r/>
    </w:p>
    <w:p>
      <w:pPr>
        <w:pStyle w:val="ListNumber"/>
        <w:spacing w:line="240" w:lineRule="auto"/>
        <w:ind w:left="720"/>
      </w:pPr>
      <w:r/>
      <w:hyperlink r:id="rId14">
        <w:r>
          <w:rPr>
            <w:color w:val="0000EE"/>
            <w:u w:val="single"/>
          </w:rPr>
          <w:t>https://appinventiv.com/blog/digital-transformation-in-manufacturing/</w:t>
        </w:r>
      </w:hyperlink>
      <w:r>
        <w:t xml:space="preserve"> - This blog post explores the digital transformation trends in manufacturing, including intelligent automation and AI, which are key technologies mentioned in the context of the IDC study.</w:t>
      </w:r>
      <w:r/>
    </w:p>
    <w:p>
      <w:pPr>
        <w:pStyle w:val="ListNumber"/>
        <w:spacing w:line="240" w:lineRule="auto"/>
        <w:ind w:left="720"/>
      </w:pPr>
      <w:r/>
      <w:hyperlink r:id="rId10">
        <w:r>
          <w:rPr>
            <w:color w:val="0000EE"/>
            <w:u w:val="single"/>
          </w:rPr>
          <w:t>https://www.opentext.com/file_source/OpenText/en_US/PDF/idc-digital-transformation-drives-supply-chain-study-report.pdf</w:t>
        </w:r>
      </w:hyperlink>
      <w:r>
        <w:t xml:space="preserve"> - The IDC study emphasizes the importance of digital transformation in manufacturing, going beyond mere trends to become a necessity for operational efficiency and competitiveness.</w:t>
      </w:r>
      <w:r/>
    </w:p>
    <w:p>
      <w:pPr>
        <w:pStyle w:val="ListNumber"/>
        <w:spacing w:line="240" w:lineRule="auto"/>
        <w:ind w:left="720"/>
      </w:pPr>
      <w:r/>
      <w:hyperlink r:id="rId11">
        <w:r>
          <w:rPr>
            <w:color w:val="0000EE"/>
            <w:u w:val="single"/>
          </w:rPr>
          <w:t>https://www.ise-erp.com/benefits-of-investing-in-saas-solutions-for-manufacturing-companies/</w:t>
        </w:r>
      </w:hyperlink>
      <w:r>
        <w:t xml:space="preserve"> - This article highlights the importance of careful assessment in selecting a suitable ERP partner, considering factors like industry expertise and offerings, as emphasized by Sarah Lee from IDC.</w:t>
      </w:r>
      <w:r/>
    </w:p>
    <w:p>
      <w:pPr>
        <w:pStyle w:val="ListNumber"/>
        <w:spacing w:line="240" w:lineRule="auto"/>
        <w:ind w:left="720"/>
      </w:pPr>
      <w:r/>
      <w:hyperlink r:id="rId12">
        <w:r>
          <w:rPr>
            <w:color w:val="0000EE"/>
            <w:u w:val="single"/>
          </w:rPr>
          <w:t>https://silentinfotech.com/blog/odoo-1/maximize-manufacturing-efficiency-with-cloud-erp-solution-126</w:t>
        </w:r>
      </w:hyperlink>
      <w:r>
        <w:t xml:space="preserve"> - The article explains how cloud ERP systems can integrate and analyze vast amounts of information in real-time, facilitating smoother operations and informed decision-making.</w:t>
      </w:r>
      <w:r/>
    </w:p>
    <w:p>
      <w:pPr>
        <w:pStyle w:val="ListNumber"/>
        <w:spacing w:line="240" w:lineRule="auto"/>
        <w:ind w:left="720"/>
      </w:pPr>
      <w:r/>
      <w:hyperlink r:id="rId13">
        <w:r>
          <w:rPr>
            <w:color w:val="0000EE"/>
            <w:u w:val="single"/>
          </w:rPr>
          <w:t>https://www.gestisoft.com/en/blog/how-erp-in-manufacturing-industries-is-revolutionizing-innovation-and-driving-competitiveness</w:t>
        </w:r>
      </w:hyperlink>
      <w:r>
        <w:t xml:space="preserve"> - This article underscores the importance of evaluating ERP systems based on their ability to adapt to future technological advancements and industry demands, a key point from the IDC study.</w:t>
      </w:r>
      <w:r/>
    </w:p>
    <w:p>
      <w:pPr>
        <w:pStyle w:val="ListNumber"/>
        <w:spacing w:line="240" w:lineRule="auto"/>
        <w:ind w:left="720"/>
      </w:pPr>
      <w:r/>
      <w:hyperlink r:id="rId14">
        <w:r>
          <w:rPr>
            <w:color w:val="0000EE"/>
            <w:u w:val="single"/>
          </w:rPr>
          <w:t>https://appinventiv.com/blog/digital-transformation-in-manufacturing/</w:t>
        </w:r>
      </w:hyperlink>
      <w:r>
        <w:t xml:space="preserve"> - The blog post discusses the growing reliance on systems that can integrate and analyze big data analytics and machine learning, aligning with the IDC study's focus on these technologies.</w:t>
      </w:r>
      <w:r/>
    </w:p>
    <w:p>
      <w:pPr>
        <w:pStyle w:val="ListNumber"/>
        <w:spacing w:line="240" w:lineRule="auto"/>
        <w:ind w:left="720"/>
      </w:pPr>
      <w:r/>
      <w:hyperlink r:id="rId12">
        <w:r>
          <w:rPr>
            <w:color w:val="0000EE"/>
            <w:u w:val="single"/>
          </w:rPr>
          <w:t>https://silentinfotech.com/blog/odoo-1/maximize-manufacturing-efficiency-with-cloud-erp-solution-126</w:t>
        </w:r>
      </w:hyperlink>
      <w:r>
        <w:t xml:space="preserve"> - This article emphasizes the implications of inadequate ERP system selection, which could lead to companies being outpaced by competitors who leverage the latest technological innovations, a warning also issued in the IDC study.</w:t>
      </w:r>
      <w:r/>
    </w:p>
    <w:p>
      <w:pPr>
        <w:pStyle w:val="ListNumber"/>
        <w:spacing w:line="240" w:lineRule="auto"/>
        <w:ind w:left="720"/>
      </w:pPr>
      <w:r/>
      <w:hyperlink r:id="rId15">
        <w:r>
          <w:rPr>
            <w:color w:val="0000EE"/>
            <w:u w:val="single"/>
          </w:rPr>
          <w:t>https://news.google.com/rss/articles/CBMiuwFBVV95cUxQMnJiTWh6eEhrdDhxXzBwT0oyTGpjbUNkclBRNTQ2c3g5QUtZTG9MbmgwSGlKSlVCak9waFBxMVFFWVdmWmZwaGh1ekQzVnNsa0Y3SVVKQW5EMWRLSGktNlJNU2JuOVljbTl1NzJDMkZDMXRDVHdnYjBORTZDTGl5VGN2cm5vbFNOd2FoTWE3YlJyZ0ROYk43a25zdERwdXk4alhLTWFhZUsxNU5mVk1rcm1BYVUwUGF3Wk5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text.com/file_source/OpenText/en_US/PDF/idc-digital-transformation-drives-supply-chain-study-report.pdf" TargetMode="External"/><Relationship Id="rId11" Type="http://schemas.openxmlformats.org/officeDocument/2006/relationships/hyperlink" Target="https://www.ise-erp.com/benefits-of-investing-in-saas-solutions-for-manufacturing-companies/" TargetMode="External"/><Relationship Id="rId12" Type="http://schemas.openxmlformats.org/officeDocument/2006/relationships/hyperlink" Target="https://silentinfotech.com/blog/odoo-1/maximize-manufacturing-efficiency-with-cloud-erp-solution-126" TargetMode="External"/><Relationship Id="rId13" Type="http://schemas.openxmlformats.org/officeDocument/2006/relationships/hyperlink" Target="https://www.gestisoft.com/en/blog/how-erp-in-manufacturing-industries-is-revolutionizing-innovation-and-driving-competitiveness" TargetMode="External"/><Relationship Id="rId14" Type="http://schemas.openxmlformats.org/officeDocument/2006/relationships/hyperlink" Target="https://appinventiv.com/blog/digital-transformation-in-manufacturing/" TargetMode="External"/><Relationship Id="rId15" Type="http://schemas.openxmlformats.org/officeDocument/2006/relationships/hyperlink" Target="https://news.google.com/rss/articles/CBMiuwFBVV95cUxQMnJiTWh6eEhrdDhxXzBwT0oyTGpjbUNkclBRNTQ2c3g5QUtZTG9MbmgwSGlKSlVCak9waFBxMVFFWVdmWmZwaGh1ekQzVnNsa0Y3SVVKQW5EMWRLSGktNlJNU2JuOVljbTl1NzJDMkZDMXRDVHdnYjBORTZDTGl5VGN2cm5vbFNOd2FoTWE3YlJyZ0ROYk43a25zdERwdXk4alhLTWFhZUsxNU5mVk1rcm1BYVUwUGF3Wk5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