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AI in transforming sales teams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surrounding the integration of artificial intelligence (AI) in business practices, various innovative tools have emerged that are reshaping how sales teams operate. The focus is on enhancing productivity, improving customer engagement, and ultimately driving revenue. Insights from "Analytics Insight" reveal several trends and technologies that are becoming increasingly vital across industries.</w:t>
      </w:r>
      <w:r/>
    </w:p>
    <w:p>
      <w:r/>
      <w:r>
        <w:t>AI sales assistants have gained prominence as essential assets for sales professionals. These tools take on repetitive tasks, such as scheduling meetings, managing customer interactions, and sending follow-up emails. By automating these routine activities, sales representatives can dedicate more time to high-value engagements, allowing for a more strategic approach to customer relationships.</w:t>
      </w:r>
      <w:r/>
    </w:p>
    <w:p>
      <w:r/>
      <w:r>
        <w:t>Predictive analytics tools are also making significant strides. These AI-driven systems analyse historical data to forecast future sales trends, enabling sales teams to identify promising leads and refine their sales strategies accordingly. This predictive capability is further enhanced by lead scoring tools that rank and evaluate leads based on their likelihood to convert, thus helping teams focus their efforts on the most promising prospects.</w:t>
      </w:r>
      <w:r/>
    </w:p>
    <w:p>
      <w:r/>
      <w:r>
        <w:t>Sales engagement platforms exemplify the integration of AI across multiple communication channels, optimising customer interactions and providing insights into customer behaviour. This data-driven approach aids in tailoring engagement strategies and personalising outreach efforts to connect more effectively with potential clients.</w:t>
      </w:r>
      <w:r/>
    </w:p>
    <w:p>
      <w:r/>
      <w:r>
        <w:t>In addition to these tools, conversation intelligence technology has emerged as a valuable resource for analysing sales calls and meetings. Through detailed assessments, this AI technology provides actionable insights, helping to identify successful tactics and coach sales representatives to enhance their performance.</w:t>
      </w:r>
      <w:r/>
    </w:p>
    <w:p>
      <w:r/>
      <w:r>
        <w:t>Customer relationship management (CRM) systems are also evolving with AI capabilities. These enhancements facilitate automation in data entry, deliver predictive insights, and streamline overall customer management, ensuring more efficient workflows and improved customer service.</w:t>
      </w:r>
      <w:r/>
    </w:p>
    <w:p>
      <w:r/>
      <w:r>
        <w:t>Moreover, content generation tools are harnessing AI to create personalised sales materials, such as emails and proposals, specifically tailored to individual prospects. This ensures that communications are not only relevant but also resonate well with the target audience, further increasing engagement rates.</w:t>
      </w:r>
      <w:r/>
    </w:p>
    <w:p>
      <w:r/>
      <w:r>
        <w:t>Sales forecasting tools are another critical innovation, utilising AI to analyse sales data which assists in predicting future performance. Such forecasts enable sales leaders to make informed decisions and enhance revenue predictability amidst fluctuating market conditions.</w:t>
      </w:r>
      <w:r/>
    </w:p>
    <w:p>
      <w:r/>
      <w:r>
        <w:t>Additionally, AI virtual sales coaches are becoming instrumental in training and supporting sales teams. These systems provide real-time feedback and personalised coaching based on performance data, ensuring that sales representatives continuously improve their skills and effectiveness.</w:t>
      </w:r>
      <w:r/>
    </w:p>
    <w:p>
      <w:r/>
      <w:r>
        <w:t>Lastly, AI chatbots have revolutionised customer interaction on company websites. These intelligent bots engage with visitors, answering queries and guiding potential leads through the sales funnel, thus facilitating lead capture and offering instant support outside business hours.</w:t>
      </w:r>
      <w:r/>
    </w:p>
    <w:p>
      <w:r/>
      <w:r>
        <w:t>These emerging technologies indicate a clear trend towards greater automation and intelligent systems in the sales domain, reshaping business practices and setting the stage for an increasingly data-driven future in sales strategy and customer relationship management. As businesses continue to adapt to these technological advancements, the role of AI in enhancing efficiency and effectiveness will likely expand, solidifying its place in the modern operational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https://www.salesforce.com/news/stories/sales-ai-statistics-2024/?bc=HA</w:t>
        </w:r>
      </w:hyperlink>
      <w:r>
        <w:t xml:space="preserve"> - Corroborates the use of AI in sales to enhance revenue and productivity, highlighting that 83% of sales teams with AI saw revenue growth.</w:t>
      </w:r>
      <w:r/>
    </w:p>
    <w:p>
      <w:pPr>
        <w:pStyle w:val="ListNumber"/>
        <w:spacing w:line="240" w:lineRule="auto"/>
        <w:ind w:left="720"/>
      </w:pPr>
      <w:r/>
      <w:hyperlink r:id="rId11">
        <w:r>
          <w:rPr>
            <w:color w:val="0000EE"/>
            <w:u w:val="single"/>
          </w:rPr>
          <w:t>https://www.bitrix24.com/articles/the-role-of-ai-in-improving-customer-engagement-strategies.php</w:t>
        </w:r>
      </w:hyperlink>
      <w:r>
        <w:t xml:space="preserve"> - Supports the role of AI in improving customer engagement through personalization and predictive capabilities.</w:t>
      </w:r>
      <w:r/>
    </w:p>
    <w:p>
      <w:pPr>
        <w:pStyle w:val="ListNumber"/>
        <w:spacing w:line="240" w:lineRule="auto"/>
        <w:ind w:left="720"/>
      </w:pPr>
      <w:r/>
      <w:hyperlink r:id="rId12">
        <w:r>
          <w:rPr>
            <w:color w:val="0000EE"/>
            <w:u w:val="single"/>
          </w:rPr>
          <w:t>https://www.quantified.ai/blog/sales-forecasting-2024-how-ai-is-making-forecasts-more-accurate/</w:t>
        </w:r>
      </w:hyperlink>
      <w:r>
        <w:t xml:space="preserve"> - Details how AI enhances sales forecasting accuracy, which is crucial for making informed decisions and predicting future performance.</w:t>
      </w:r>
      <w:r/>
    </w:p>
    <w:p>
      <w:pPr>
        <w:pStyle w:val="ListNumber"/>
        <w:spacing w:line="240" w:lineRule="auto"/>
        <w:ind w:left="720"/>
      </w:pPr>
      <w:r/>
      <w:hyperlink r:id="rId13">
        <w:r>
          <w:rPr>
            <w:color w:val="0000EE"/>
            <w:u w:val="single"/>
          </w:rPr>
          <w:t>https://www.xcellimark.com/blog/benefits-of-artificial-intelligence-ai-for-sales</w:t>
        </w:r>
      </w:hyperlink>
      <w:r>
        <w:t xml:space="preserve"> - Explains the benefits of AI in sales, including process automation, improved lead generation, and enhanced customer engagement.</w:t>
      </w:r>
      <w:r/>
    </w:p>
    <w:p>
      <w:pPr>
        <w:pStyle w:val="ListNumber"/>
        <w:spacing w:line="240" w:lineRule="auto"/>
        <w:ind w:left="720"/>
      </w:pPr>
      <w:r/>
      <w:hyperlink r:id="rId14">
        <w:r>
          <w:rPr>
            <w:color w:val="0000EE"/>
            <w:u w:val="single"/>
          </w:rPr>
          <w:t>https://skaled.com/insights/ai-sales-tools/</w:t>
        </w:r>
      </w:hyperlink>
      <w:r>
        <w:t xml:space="preserve"> - Lists various AI sales tools, such as Avoma and People.ai, which automate tasks and provide critical insights to improve sales productivity and performance.</w:t>
      </w:r>
      <w:r/>
    </w:p>
    <w:p>
      <w:pPr>
        <w:pStyle w:val="ListNumber"/>
        <w:spacing w:line="240" w:lineRule="auto"/>
        <w:ind w:left="720"/>
      </w:pPr>
      <w:r/>
      <w:hyperlink r:id="rId10">
        <w:r>
          <w:rPr>
            <w:color w:val="0000EE"/>
            <w:u w:val="single"/>
          </w:rPr>
          <w:t>https://www.salesforce.com/news/stories/sales-ai-statistics-2024/?bc=HA</w:t>
        </w:r>
      </w:hyperlink>
      <w:r>
        <w:t xml:space="preserve"> - Highlights the automation of non-selling tasks by AI, allowing sales reps to focus more on selling and building customer relationships.</w:t>
      </w:r>
      <w:r/>
    </w:p>
    <w:p>
      <w:pPr>
        <w:pStyle w:val="ListNumber"/>
        <w:spacing w:line="240" w:lineRule="auto"/>
        <w:ind w:left="720"/>
      </w:pPr>
      <w:r/>
      <w:hyperlink r:id="rId11">
        <w:r>
          <w:rPr>
            <w:color w:val="0000EE"/>
            <w:u w:val="single"/>
          </w:rPr>
          <w:t>https://www.bitrix24.com/articles/the-role-of-ai-in-improving-customer-engagement-strategies.php</w:t>
        </w:r>
      </w:hyperlink>
      <w:r>
        <w:t xml:space="preserve"> - Describes how AI personalizes sales materials and interactions to increase customer satisfaction and engagement.</w:t>
      </w:r>
      <w:r/>
    </w:p>
    <w:p>
      <w:pPr>
        <w:pStyle w:val="ListNumber"/>
        <w:spacing w:line="240" w:lineRule="auto"/>
        <w:ind w:left="720"/>
      </w:pPr>
      <w:r/>
      <w:hyperlink r:id="rId12">
        <w:r>
          <w:rPr>
            <w:color w:val="0000EE"/>
            <w:u w:val="single"/>
          </w:rPr>
          <w:t>https://www.quantified.ai/blog/sales-forecasting-2024-how-ai-is-making-forecasts-more-accurate/</w:t>
        </w:r>
      </w:hyperlink>
      <w:r>
        <w:t xml:space="preserve"> - Discusses the importance of accurate sales forecasting using AI, which helps in making strategic decisions and improving revenue predictability.</w:t>
      </w:r>
      <w:r/>
    </w:p>
    <w:p>
      <w:pPr>
        <w:pStyle w:val="ListNumber"/>
        <w:spacing w:line="240" w:lineRule="auto"/>
        <w:ind w:left="720"/>
      </w:pPr>
      <w:r/>
      <w:hyperlink r:id="rId13">
        <w:r>
          <w:rPr>
            <w:color w:val="0000EE"/>
            <w:u w:val="single"/>
          </w:rPr>
          <w:t>https://www.xcellimark.com/blog/benefits-of-artificial-intelligence-ai-for-sales</w:t>
        </w:r>
      </w:hyperlink>
      <w:r>
        <w:t xml:space="preserve"> - Details the automation of data entry and lead nurturing by AI, which streamlines CRM processes and enhances overall customer management.</w:t>
      </w:r>
      <w:r/>
    </w:p>
    <w:p>
      <w:pPr>
        <w:pStyle w:val="ListNumber"/>
        <w:spacing w:line="240" w:lineRule="auto"/>
        <w:ind w:left="720"/>
      </w:pPr>
      <w:r/>
      <w:hyperlink r:id="rId14">
        <w:r>
          <w:rPr>
            <w:color w:val="0000EE"/>
            <w:u w:val="single"/>
          </w:rPr>
          <w:t>https://skaled.com/insights/ai-sales-tools/</w:t>
        </w:r>
      </w:hyperlink>
      <w:r>
        <w:t xml:space="preserve"> - Provides examples of AI tools that analyze sales calls and meetings, offering actionable insights to improve sales performance and coaching.</w:t>
      </w:r>
      <w:r/>
    </w:p>
    <w:p>
      <w:pPr>
        <w:pStyle w:val="ListNumber"/>
        <w:spacing w:line="240" w:lineRule="auto"/>
        <w:ind w:left="720"/>
      </w:pPr>
      <w:r/>
      <w:hyperlink r:id="rId13">
        <w:r>
          <w:rPr>
            <w:color w:val="0000EE"/>
            <w:u w:val="single"/>
          </w:rPr>
          <w:t>https://www.xcellimark.com/blog/benefits-of-artificial-intelligence-ai-for-sales</w:t>
        </w:r>
      </w:hyperlink>
      <w:r>
        <w:t xml:space="preserve"> - Explains the role of AI chatbots in engaging with customers, answering queries, and guiding potential leads through the sales funnel.</w:t>
      </w:r>
      <w:r/>
    </w:p>
    <w:p>
      <w:pPr>
        <w:pStyle w:val="ListNumber"/>
        <w:spacing w:line="240" w:lineRule="auto"/>
        <w:ind w:left="720"/>
      </w:pPr>
      <w:r/>
      <w:hyperlink r:id="rId15">
        <w:r>
          <w:rPr>
            <w:color w:val="0000EE"/>
            <w:u w:val="single"/>
          </w:rPr>
          <w:t>https://www.analyticsinsight.net/definition/ai-sales-tools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news/stories/sales-ai-statistics-2024/?bc=HA" TargetMode="External"/><Relationship Id="rId11" Type="http://schemas.openxmlformats.org/officeDocument/2006/relationships/hyperlink" Target="https://www.bitrix24.com/articles/the-role-of-ai-in-improving-customer-engagement-strategies.php" TargetMode="External"/><Relationship Id="rId12" Type="http://schemas.openxmlformats.org/officeDocument/2006/relationships/hyperlink" Target="https://www.quantified.ai/blog/sales-forecasting-2024-how-ai-is-making-forecasts-more-accurate/" TargetMode="External"/><Relationship Id="rId13" Type="http://schemas.openxmlformats.org/officeDocument/2006/relationships/hyperlink" Target="https://www.xcellimark.com/blog/benefits-of-artificial-intelligence-ai-for-sales" TargetMode="External"/><Relationship Id="rId14" Type="http://schemas.openxmlformats.org/officeDocument/2006/relationships/hyperlink" Target="https://skaled.com/insights/ai-sales-tools/" TargetMode="External"/><Relationship Id="rId15" Type="http://schemas.openxmlformats.org/officeDocument/2006/relationships/hyperlink" Target="https://www.analyticsinsight.net/definition/ai-sales-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