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Yao-Nian Zhong's journey in autonomous vehicle design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interview with TechBullion, Yao-Nian Zhong, an experienced mechanical design engineer, discussed his journey from Taiwan to the forefront of industrial computer design for autonomous vehicles. With over 12 years of expertise in the industry, Zhong has made significant contributions, particularly in the realms of heat dissipation and compact computing systems essential for autonomous driving.</w:t>
      </w:r>
      <w:r/>
    </w:p>
    <w:p>
      <w:r/>
      <w:r>
        <w:t>Zhong recounted how his professional path began in Taiwan after graduating from the National Taipei University of Technology. His early career focused on designing industrial computer screens meant to withstand extreme environments, including outdoor and marine conditions. He highlighted the critical nature of optimizing heat dissipation and waterproofing features, which are vital for prolonging the lifespan of outdoor equipment.</w:t>
      </w:r>
      <w:r/>
    </w:p>
    <w:p>
      <w:r/>
      <w:r>
        <w:t>Zhong not only developed his design skills but also gained insight into production processes during his tenure at one of Taiwan's leading original design manufacturers (ODM). Collaborating with major international clients, including Dell and HP, he realised that efficient production was as crucial as the product design itself. This understanding aided his transition in 2018 when he moved to Shanghai, where he could engage with projects on the mainland, thus expanding his experience in autonomous vehicle technology.</w:t>
      </w:r>
      <w:r/>
    </w:p>
    <w:p>
      <w:r/>
      <w:r>
        <w:t>Zhong’s current focus involves the design of in-vehicle computing systems and roadside communication units. He has collaborated with industry leaders such as Baidu, Alibaba, and NIO, helping to develop solutions for the unique challenges posed by autonomous driving. He acknowledged that the increase in computational demands, spurred by AI integration, has introduced a significant challenge in managing heat generation, which is critical for the stability and safety of these autonomous systems.</w:t>
      </w:r>
      <w:r/>
    </w:p>
    <w:p>
      <w:r/>
      <w:r>
        <w:t>Explaining the importance of heat management, Zhong stated, “As autonomous driving relies on computer functioning well to follow the order that has been sent out… overheating would heavily impact the system function stability.” Therefore, he has pursued innovative heat dissipation designs to ensure these systems can meet their operational requirements without compromising safety.</w:t>
      </w:r>
      <w:r/>
    </w:p>
    <w:p>
      <w:r/>
      <w:r>
        <w:t>Looking toward the future, Zhong expressed optimism about the potential for autonomous technology to enhance urban mobility and safety while reducing traffic congestion. He emphasized that robust hardware solutions, informed by advances in materials science and compact computing technology, are vital for scaling these innovations. He underscored the necessity of cross-industry collaboration, asserting that, “No one can do it alone,” pointing out the need for cooperation between developers, engineers, city planners, and regulators.</w:t>
      </w:r>
      <w:r/>
    </w:p>
    <w:p>
      <w:r/>
      <w:r>
        <w:t>Zhong also shared advice for his peers in the engineering field: “Never stop learning, and always seek to understand the problem you are trying to solve.” He conveyed that his career has been a continuous learning experience, and he encouraged others to focus on delivering tangible solutions to real-world challenges. His commitment to innovation and collaboration sets a precedent in the industry, as he aims to elevate the standards of industrial computing and autonomous driving.</w:t>
      </w:r>
      <w:r/>
    </w:p>
    <w:p>
      <w:r/>
      <w:r>
        <w:t>Yao-Nian Zhong's contributions reflect the evolving landscape of the autonomous vehicle industry, where innovative hardware solutions play a pivotal role in realising the promise of autonomous technologies. His work not only impacts the current state of industrial computing but also positions him as a notable figure in shaping the industry's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https://techbullion.com/heat-dissipation-solution-is-the-key-to-advance-the-development-of-autonomous-driving-vehicles-interview-with-yao-nian-zhong/</w:t>
        </w:r>
      </w:hyperlink>
      <w:r>
        <w:t xml:space="preserve"> - Corroborates Yao-Nian Zhong's background, career journey, and focus on heat dissipation and compact computing systems for autonomous vehicles.</w:t>
      </w:r>
      <w:r/>
    </w:p>
    <w:p>
      <w:pPr>
        <w:pStyle w:val="ListNumber"/>
        <w:spacing w:line="240" w:lineRule="auto"/>
        <w:ind w:left="720"/>
      </w:pPr>
      <w:r/>
      <w:hyperlink r:id="rId10">
        <w:r>
          <w:rPr>
            <w:color w:val="0000EE"/>
            <w:u w:val="single"/>
          </w:rPr>
          <w:t>https://techbullion.com/heat-dissipation-solution-is-the-key-to-advance-the-development-of-autonomous-driving-vehicles-interview-with-yao-nian-zhong/</w:t>
        </w:r>
      </w:hyperlink>
      <w:r>
        <w:t xml:space="preserve"> - Details Zhong's early career in designing industrial computer screens for extreme environments and his work on optimizing heat dissipation and waterproofing features.</w:t>
      </w:r>
      <w:r/>
    </w:p>
    <w:p>
      <w:pPr>
        <w:pStyle w:val="ListNumber"/>
        <w:spacing w:line="240" w:lineRule="auto"/>
        <w:ind w:left="720"/>
      </w:pPr>
      <w:r/>
      <w:hyperlink r:id="rId10">
        <w:r>
          <w:rPr>
            <w:color w:val="0000EE"/>
            <w:u w:val="single"/>
          </w:rPr>
          <w:t>https://techbullion.com/heat-dissipation-solution-is-the-key-to-advance-the-development-of-autonomous-driving-vehicles-interview-with-yao-nian-zhong/</w:t>
        </w:r>
      </w:hyperlink>
      <w:r>
        <w:t xml:space="preserve"> - Describes Zhong's experience at one of Taiwan's leading ODM companies and his collaboration with international clients like Dell and HP.</w:t>
      </w:r>
      <w:r/>
    </w:p>
    <w:p>
      <w:pPr>
        <w:pStyle w:val="ListNumber"/>
        <w:spacing w:line="240" w:lineRule="auto"/>
        <w:ind w:left="720"/>
      </w:pPr>
      <w:r/>
      <w:hyperlink r:id="rId10">
        <w:r>
          <w:rPr>
            <w:color w:val="0000EE"/>
            <w:u w:val="single"/>
          </w:rPr>
          <w:t>https://techbullion.com/heat-dissipation-solution-is-the-key-to-advance-the-development-of-autonomous-driving-vehicles-interview-with-yao-nian-zhong/</w:t>
        </w:r>
      </w:hyperlink>
      <w:r>
        <w:t xml:space="preserve"> - Explains Zhong's transition to Shanghai and his work on autonomous vehicle technology, including collaborations with Baidu, Alibaba, and NIO.</w:t>
      </w:r>
      <w:r/>
    </w:p>
    <w:p>
      <w:pPr>
        <w:pStyle w:val="ListNumber"/>
        <w:spacing w:line="240" w:lineRule="auto"/>
        <w:ind w:left="720"/>
      </w:pPr>
      <w:r/>
      <w:hyperlink r:id="rId10">
        <w:r>
          <w:rPr>
            <w:color w:val="0000EE"/>
            <w:u w:val="single"/>
          </w:rPr>
          <w:t>https://techbullion.com/heat-dissipation-solution-is-the-key-to-advance-the-development-of-autonomous-driving-vehicles-interview-with-yao-nian-zhong/</w:t>
        </w:r>
      </w:hyperlink>
      <w:r>
        <w:t xml:space="preserve"> - Highlights the challenges of managing heat generation due to AI integration in autonomous driving systems and Zhong's innovative heat dissipation designs.</w:t>
      </w:r>
      <w:r/>
    </w:p>
    <w:p>
      <w:pPr>
        <w:pStyle w:val="ListNumber"/>
        <w:spacing w:line="240" w:lineRule="auto"/>
        <w:ind w:left="720"/>
      </w:pPr>
      <w:r/>
      <w:hyperlink r:id="rId11">
        <w:r>
          <w:rPr>
            <w:color w:val="0000EE"/>
            <w:u w:val="single"/>
          </w:rPr>
          <w:t>https://h-tsp.com/index.php/ijaasr/article/download/66/62/66</w:t>
        </w:r>
      </w:hyperlink>
      <w:r>
        <w:t xml:space="preserve"> - Provides detailed information on optimizing the structural design of computing units for autonomous driving systems to enhance heat dissipation efficiency.</w:t>
      </w:r>
      <w:r/>
    </w:p>
    <w:p>
      <w:pPr>
        <w:pStyle w:val="ListNumber"/>
        <w:spacing w:line="240" w:lineRule="auto"/>
        <w:ind w:left="720"/>
      </w:pPr>
      <w:r/>
      <w:hyperlink r:id="rId11">
        <w:r>
          <w:rPr>
            <w:color w:val="0000EE"/>
            <w:u w:val="single"/>
          </w:rPr>
          <w:t>https://h-tsp.com/index.php/ijaasr/article/download/66/62/66</w:t>
        </w:r>
      </w:hyperlink>
      <w:r>
        <w:t xml:space="preserve"> - Describes the use of aluminum alloy casings, fin designs, and copper blocks to improve heat dissipation in computing units for autonomous vehicles.</w:t>
      </w:r>
      <w:r/>
    </w:p>
    <w:p>
      <w:pPr>
        <w:pStyle w:val="ListNumber"/>
        <w:spacing w:line="240" w:lineRule="auto"/>
        <w:ind w:left="720"/>
      </w:pPr>
      <w:r/>
      <w:hyperlink r:id="rId10">
        <w:r>
          <w:rPr>
            <w:color w:val="0000EE"/>
            <w:u w:val="single"/>
          </w:rPr>
          <w:t>https://techbullion.com/heat-dissipation-solution-is-the-key-to-advance-the-development-of-autonomous-driving-vehicles-interview-with-yao-nian-zhong/</w:t>
        </w:r>
      </w:hyperlink>
      <w:r>
        <w:t xml:space="preserve"> - Outlines Zhong's vision for the future of autonomous technology, including the importance of robust hardware solutions and cross-industry collaboration.</w:t>
      </w:r>
      <w:r/>
    </w:p>
    <w:p>
      <w:pPr>
        <w:pStyle w:val="ListNumber"/>
        <w:spacing w:line="240" w:lineRule="auto"/>
        <w:ind w:left="720"/>
      </w:pPr>
      <w:r/>
      <w:hyperlink r:id="rId10">
        <w:r>
          <w:rPr>
            <w:color w:val="0000EE"/>
            <w:u w:val="single"/>
          </w:rPr>
          <w:t>https://techbullion.com/heat-dissipation-solution-is-the-key-to-advance-the-development-of-autonomous-driving-vehicles-interview-with-yao-nian-zhong/</w:t>
        </w:r>
      </w:hyperlink>
      <w:r>
        <w:t xml:space="preserve"> - Shares Zhong's advice for his peers in the engineering field, emphasizing continuous learning and solving real-world problems.</w:t>
      </w:r>
      <w:r/>
    </w:p>
    <w:p>
      <w:pPr>
        <w:pStyle w:val="ListNumber"/>
        <w:spacing w:line="240" w:lineRule="auto"/>
        <w:ind w:left="720"/>
      </w:pPr>
      <w:r/>
      <w:hyperlink r:id="rId11">
        <w:r>
          <w:rPr>
            <w:color w:val="0000EE"/>
            <w:u w:val="single"/>
          </w:rPr>
          <w:t>https://h-tsp.com/index.php/ijaasr/article/download/66/62/66</w:t>
        </w:r>
      </w:hyperlink>
      <w:r>
        <w:t xml:space="preserve"> - Discusses the potential of liquid cooling technology and shared cooling systems for computing units and battery packs in autonomous vehicles.</w:t>
      </w:r>
      <w:r/>
    </w:p>
    <w:p>
      <w:pPr>
        <w:pStyle w:val="ListNumber"/>
        <w:spacing w:line="240" w:lineRule="auto"/>
        <w:ind w:left="720"/>
      </w:pPr>
      <w:r/>
      <w:hyperlink r:id="rId10">
        <w:r>
          <w:rPr>
            <w:color w:val="0000EE"/>
            <w:u w:val="single"/>
          </w:rPr>
          <w:t>https://techbullion.com/heat-dissipation-solution-is-the-key-to-advance-the-development-of-autonomous-driving-vehicles-interview-with-yao-nian-zhong/</w:t>
        </w:r>
      </w:hyperlink>
      <w:r>
        <w:t xml:space="preserve"> - Highlights Zhong's contributions to the industry and his role in shaping the future of industrial computing and autonomous driving.</w:t>
      </w:r>
      <w:r/>
    </w:p>
    <w:p>
      <w:pPr>
        <w:pStyle w:val="ListNumber"/>
        <w:spacing w:line="240" w:lineRule="auto"/>
        <w:ind w:left="720"/>
      </w:pPr>
      <w:r/>
      <w:hyperlink r:id="rId10">
        <w:r>
          <w:rPr>
            <w:color w:val="0000EE"/>
            <w:u w:val="single"/>
          </w:rPr>
          <w:t>https://techbullion.com/heat-dissipation-solution-is-the-key-to-advance-the-development-of-autonomous-driving-vehicles-interview-with-yao-nian-zhong/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bullion.com/heat-dissipation-solution-is-the-key-to-advance-the-development-of-autonomous-driving-vehicles-interview-with-yao-nian-zhong/" TargetMode="External"/><Relationship Id="rId11" Type="http://schemas.openxmlformats.org/officeDocument/2006/relationships/hyperlink" Target="https://h-tsp.com/index.php/ijaasr/article/download/66/62/6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