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enhances Gemini platform with new features for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unveiled an array of new features within its Gemini platform, introducing advanced functionalities tailored specifically for working professionals across various sectors. These enhancements, referred to as "Gems," are designed to support teams in sales, marketing, hiring, and customer service, while remaining accessible to all eligible users.</w:t>
      </w:r>
      <w:r/>
    </w:p>
    <w:p>
      <w:r/>
      <w:r>
        <w:t>The launch marks an extension of Google's efforts toward AI personalisation, which first took shape with the introduction of Gemini Gems in August. Initially exclusive to the Gemini web client, users can now access a variety of custom-made chatbots via the Gemini mobile application. Recent additions to the platform include tools for idea generation, career guidance, writing assistance, coding assistance, and learning coaching. A notable recent introduction was the 'Chess champ' Gem, providing users with a unique and conversational interface to engage in chess within the app.</w:t>
      </w:r>
      <w:r/>
    </w:p>
    <w:p>
      <w:r/>
      <w:r>
        <w:t>In a recent update, Google highlighted five new Gems aimed at enhancing professional efficiency. The features include:</w:t>
      </w:r>
      <w:r/>
    </w:p>
    <w:p>
      <w:r/>
      <w:r>
        <w:t xml:space="preserve">1. </w:t>
      </w:r>
      <w:r>
        <w:rPr>
          <w:b/>
        </w:rPr>
        <w:t>Sales pitch ideator</w:t>
      </w:r>
      <w:r>
        <w:t xml:space="preserve"> – a tool designed to assist sales teams in crafting engaging pitch materials that drive conversions.</w:t>
      </w:r>
      <w:r/>
    </w:p>
    <w:p>
      <w:r/>
      <w:r>
        <w:t xml:space="preserve">2. </w:t>
      </w:r>
      <w:r>
        <w:rPr>
          <w:b/>
        </w:rPr>
        <w:t>Hiring consultant</w:t>
      </w:r>
      <w:r>
        <w:t xml:space="preserve"> – which helps hiring teams develop precise job requirements based on existing job descriptions.</w:t>
      </w:r>
      <w:r/>
    </w:p>
    <w:p>
      <w:r/>
      <w:r>
        <w:t xml:space="preserve">3. </w:t>
      </w:r>
      <w:r>
        <w:rPr>
          <w:b/>
        </w:rPr>
        <w:t>Outreach specialist</w:t>
      </w:r>
      <w:r>
        <w:t xml:space="preserve"> – aimed at aiding sales and customer support teams in personalising customer communications.</w:t>
      </w:r>
      <w:r/>
    </w:p>
    <w:p>
      <w:r/>
      <w:r>
        <w:t xml:space="preserve">4. </w:t>
      </w:r>
      <w:r>
        <w:rPr>
          <w:b/>
        </w:rPr>
        <w:t>Copy creator</w:t>
      </w:r>
      <w:r>
        <w:t xml:space="preserve"> – tailored for marketing teams to produce appealing branded content.</w:t>
      </w:r>
      <w:r/>
    </w:p>
    <w:p>
      <w:r/>
      <w:r>
        <w:t xml:space="preserve">5. </w:t>
      </w:r>
      <w:r>
        <w:rPr>
          <w:b/>
        </w:rPr>
        <w:t>Sentiment analyzer</w:t>
      </w:r>
      <w:r>
        <w:t xml:space="preserve"> – providing customer-facing teams the capability to assess feedback and identify sentiment trends over time.</w:t>
      </w:r>
      <w:r/>
    </w:p>
    <w:p>
      <w:r/>
      <w:r>
        <w:t>The Gems are available now exclusively to Google Workspace customers holding a Gemini Business, Enterprise, Education, or Education Premium add-on. Users will need to possess a Gemini Advanced subscription to access these new features. Currently, the offerings are limited to English language users, but Google has indicated plans to extend the availability to additional languages in the near future.</w:t>
      </w:r>
      <w:r/>
    </w:p>
    <w:p>
      <w:r/>
      <w:r>
        <w:t>Additionally, Google recently introduced three new extensions aimed at improving user interaction through streamlined messaging and calling features. This update enables users to send text messages and dial phone numbers without direct contact with their mobile devices, enhancing convenience and efficiency in communication.</w:t>
      </w:r>
      <w:r/>
    </w:p>
    <w:p>
      <w:r/>
      <w:r>
        <w:t>As these developments continue to unfold, businesses can anticipate significant impacts on their operational practices, particularly in how they engage with customers and manage human resources. Google’s advancements in AI automation reflect ongoing trends towards integrating technology to facilitate and optimise professional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https://techcrunch.com/2024/09/10/what-is-google-gemini-ai/</w:t>
        </w:r>
      </w:hyperlink>
      <w:r>
        <w:t xml:space="preserve"> - This article provides details on Google Gemini, including the introduction of Gems, custom chatbots powered by Gemini models, and their availability on various platforms.</w:t>
      </w:r>
      <w:r/>
    </w:p>
    <w:p>
      <w:pPr>
        <w:pStyle w:val="ListNumber"/>
        <w:spacing w:line="240" w:lineRule="auto"/>
        <w:ind w:left="720"/>
      </w:pPr>
      <w:r/>
      <w:hyperlink r:id="rId10">
        <w:r>
          <w:rPr>
            <w:color w:val="0000EE"/>
            <w:u w:val="single"/>
          </w:rPr>
          <w:t>https://techcrunch.com/2024/09/10/what-is-google-gemini-ai/</w:t>
        </w:r>
      </w:hyperlink>
      <w:r>
        <w:t xml:space="preserve"> - It explains the features of Gemini Live and the integration of Gems with other Google services, which supports the claim of AI personalization and advanced functionalities.</w:t>
      </w:r>
      <w:r/>
    </w:p>
    <w:p>
      <w:pPr>
        <w:pStyle w:val="ListNumber"/>
        <w:spacing w:line="240" w:lineRule="auto"/>
        <w:ind w:left="720"/>
      </w:pPr>
      <w:r/>
      <w:hyperlink r:id="rId10">
        <w:r>
          <w:rPr>
            <w:color w:val="0000EE"/>
            <w:u w:val="single"/>
          </w:rPr>
          <w:t>https://techcrunch.com/2024/09/10/what-is-google-gemini-ai/</w:t>
        </w:r>
      </w:hyperlink>
      <w:r>
        <w:t xml:space="preserve"> - The article mentions the availability of Gems on mobile and desktop, and their accessibility to users in multiple countries and languages, corroborating the global reach of the service.</w:t>
      </w:r>
      <w:r/>
    </w:p>
    <w:p>
      <w:pPr>
        <w:pStyle w:val="ListNumber"/>
        <w:spacing w:line="240" w:lineRule="auto"/>
        <w:ind w:left="720"/>
      </w:pPr>
      <w:r/>
      <w:hyperlink r:id="rId10">
        <w:r>
          <w:rPr>
            <w:color w:val="0000EE"/>
            <w:u w:val="single"/>
          </w:rPr>
          <w:t>https://techcrunch.com/2024/09/10/what-is-google-gemini-ai/</w:t>
        </w:r>
      </w:hyperlink>
      <w:r>
        <w:t xml:space="preserve"> - It discusses the specific features of Gems, such as career guidance, writing assistance, and learning coaching, which aligns with the tools mentioned for professional efficiency.</w:t>
      </w:r>
      <w:r/>
    </w:p>
    <w:p>
      <w:pPr>
        <w:pStyle w:val="ListNumber"/>
        <w:spacing w:line="240" w:lineRule="auto"/>
        <w:ind w:left="720"/>
      </w:pPr>
      <w:r/>
      <w:hyperlink r:id="rId10">
        <w:r>
          <w:rPr>
            <w:color w:val="0000EE"/>
            <w:u w:val="single"/>
          </w:rPr>
          <w:t>https://techcrunch.com/2024/09/10/what-is-google-gemini-ai/</w:t>
        </w:r>
      </w:hyperlink>
      <w:r>
        <w:t xml:space="preserve"> - The article highlights the exclusive availability of these features to Google Workspace customers with a Gemini Advanced subscription, supporting the claim of restricted access.</w:t>
      </w:r>
      <w:r/>
    </w:p>
    <w:p>
      <w:pPr>
        <w:pStyle w:val="ListNumber"/>
        <w:spacing w:line="240" w:lineRule="auto"/>
        <w:ind w:left="720"/>
      </w:pPr>
      <w:r/>
      <w:hyperlink r:id="rId11">
        <w:r>
          <w:rPr>
            <w:color w:val="0000EE"/>
            <w:u w:val="single"/>
          </w:rPr>
          <w:t>https://techcrunch.com/2024/10/31/google-maps-is-getting-new-ai-features-powered-by-gemini/</w:t>
        </w:r>
      </w:hyperlink>
      <w:r>
        <w:t xml:space="preserve"> - Although focused on Google Maps, this article mentions the integration of Gemini AI, indicating Google's broader efforts in AI automation and personalization.</w:t>
      </w:r>
      <w:r/>
    </w:p>
    <w:p>
      <w:pPr>
        <w:pStyle w:val="ListNumber"/>
        <w:spacing w:line="240" w:lineRule="auto"/>
        <w:ind w:left="720"/>
      </w:pPr>
      <w:r/>
      <w:hyperlink r:id="rId10">
        <w:r>
          <w:rPr>
            <w:color w:val="0000EE"/>
            <w:u w:val="single"/>
          </w:rPr>
          <w:t>https://techcrunch.com/2024/09/10/what-is-google-gemini-ai/</w:t>
        </w:r>
      </w:hyperlink>
      <w:r>
        <w:t xml:space="preserve"> - It mentions the future plans to extend the availability of Gems to additional languages, supporting the claim of future expansions.</w:t>
      </w:r>
      <w:r/>
    </w:p>
    <w:p>
      <w:pPr>
        <w:pStyle w:val="ListNumber"/>
        <w:spacing w:line="240" w:lineRule="auto"/>
        <w:ind w:left="720"/>
      </w:pPr>
      <w:r/>
      <w:hyperlink r:id="rId10">
        <w:r>
          <w:rPr>
            <w:color w:val="0000EE"/>
            <w:u w:val="single"/>
          </w:rPr>
          <w:t>https://techcrunch.com/2024/09/10/what-is-google-gemini-ai/</w:t>
        </w:r>
      </w:hyperlink>
      <w:r>
        <w:t xml:space="preserve"> - The article discusses the new extensions for streamlined messaging and calling features, enhancing user interaction and convenience.</w:t>
      </w:r>
      <w:r/>
    </w:p>
    <w:p>
      <w:pPr>
        <w:pStyle w:val="ListNumber"/>
        <w:spacing w:line="240" w:lineRule="auto"/>
        <w:ind w:left="720"/>
      </w:pPr>
      <w:r/>
      <w:hyperlink r:id="rId10">
        <w:r>
          <w:rPr>
            <w:color w:val="0000EE"/>
            <w:u w:val="single"/>
          </w:rPr>
          <w:t>https://techcrunch.com/2024/09/10/what-is-google-gemini-ai/</w:t>
        </w:r>
      </w:hyperlink>
      <w:r>
        <w:t xml:space="preserve"> - It provides context on how these developments reflect ongoing trends towards integrating technology to facilitate and optimize professional workflows.</w:t>
      </w:r>
      <w:r/>
    </w:p>
    <w:p>
      <w:pPr>
        <w:pStyle w:val="ListNumber"/>
        <w:spacing w:line="240" w:lineRule="auto"/>
        <w:ind w:left="720"/>
      </w:pPr>
      <w:r/>
      <w:hyperlink r:id="rId10">
        <w:r>
          <w:rPr>
            <w:color w:val="0000EE"/>
            <w:u w:val="single"/>
          </w:rPr>
          <w:t>https://techcrunch.com/2024/09/10/what-is-google-gemini-ai/</w:t>
        </w:r>
      </w:hyperlink>
      <w:r>
        <w:t xml:space="preserve"> - The article details the specific Gems aimed at enhancing professional efficiency, such as the sales pitch ideator, hiring consultant, outreach specialist, copy creator, and sentiment analyzer.</w:t>
      </w:r>
      <w:r/>
    </w:p>
    <w:p>
      <w:pPr>
        <w:pStyle w:val="ListNumber"/>
        <w:spacing w:line="240" w:lineRule="auto"/>
        <w:ind w:left="720"/>
      </w:pPr>
      <w:r/>
      <w:hyperlink r:id="rId10">
        <w:r>
          <w:rPr>
            <w:color w:val="0000EE"/>
            <w:u w:val="single"/>
          </w:rPr>
          <w:t>https://techcrunch.com/2024/09/10/what-is-google-gemini-ai/</w:t>
        </w:r>
      </w:hyperlink>
      <w:r>
        <w:t xml:space="preserve"> - It explains the interactive features of Gems, including the 'Chess champ' Gem, which provides a unique conversational interface for engaging in chess.</w:t>
      </w:r>
      <w:r/>
    </w:p>
    <w:p>
      <w:pPr>
        <w:pStyle w:val="ListNumber"/>
        <w:spacing w:line="240" w:lineRule="auto"/>
        <w:ind w:left="720"/>
      </w:pPr>
      <w:r/>
      <w:hyperlink r:id="rId12">
        <w:r>
          <w:rPr>
            <w:color w:val="0000EE"/>
            <w:u w:val="single"/>
          </w:rPr>
          <w:t>https://www.androidpolice.com/google-gemini-new-gems-for-professionals/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09/10/what-is-google-gemini-ai/" TargetMode="External"/><Relationship Id="rId11" Type="http://schemas.openxmlformats.org/officeDocument/2006/relationships/hyperlink" Target="https://techcrunch.com/2024/10/31/google-maps-is-getting-new-ai-features-powered-by-gemini/" TargetMode="External"/><Relationship Id="rId12" Type="http://schemas.openxmlformats.org/officeDocument/2006/relationships/hyperlink" Target="https://www.androidpolice.com/google-gemini-new-gems-for-professio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