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Joseph Gordon-Levitt to direct thriller on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Joseph Gordon-Levitt is poised to make his directorial return with an exhilarating new thriller exploring the concept of Artificial Intelligence, which is becoming increasingly relevant in contemporary discourse. The film, which remains untitled, will feature Anne Hathaway, marking another collaboration in a creative landscape shared by an impressive roster of talent. This venture is produced under Rian Johnson's production company, with the project being co-written by Gordon-Levitt and Kieran Fitzgerald, who gained recognition for writing the 2016 film Snowden.</w:t>
      </w:r>
      <w:r/>
    </w:p>
    <w:p>
      <w:r/>
      <w:r>
        <w:t>The film's premise has been attributed in part to Natasha Lyonne, star of the successful series "Poker Face." Despite the collaboration involving prominent figures, specifics regarding the inception of the story have not been disclosed. Deadline has reported this exclusive information, stirring curiosity about how their diverse backgrounds and experiences converged to fuel this idea, particularly considering the active dialogue around AI in various sectors.</w:t>
      </w:r>
      <w:r/>
    </w:p>
    <w:p>
      <w:r/>
      <w:r>
        <w:t>Gordon-Levitt's rapport with collaborators is noteworthy. Having founded HitRecord, a collaborative production platform, he has consistently worked with an array of creative professionals. His artistic path has intertwined with Rian Johnson since 2005 when Gordon-Levitt starred in Johnson's directorial debut, "Brick." The relationship deepened further with Gordon-Levitt's role in "Looper," and he also previously collaborated with production partner Ram Bergman during his directorial debut with "Don Jon" in 2013. Their longstanding ties suggest a robust creative synergy that promises to infuse the upcoming film with depth and innovation.</w:t>
      </w:r>
      <w:r/>
    </w:p>
    <w:p>
      <w:r/>
      <w:r>
        <w:t>Notably, Gordon-Levitt and Hathaway have prior experience working together in "The Dark Knight Rises." Their established chemistry, combined with Gordon-Levitt's desire to address pressing contemporary themes such as AI, positions the film as a potentially significant entry in the genre.</w:t>
      </w:r>
      <w:r/>
    </w:p>
    <w:p>
      <w:r/>
      <w:r>
        <w:t>The decision to explore the theme of Artificial Intelligence stems from Gordon-Levitt's deep engagement with the subject. His spouse serves on the board of OpenAI Nonprofit, which reflects his awareness of the implications of AI technology. In 2023, he articulated some of these concerns in an op-ed for The Washington Post, where he expressed apprehensions regarding the ownership of intellectual property in the film industry. He elaborated on how contracts that allow studios to own film copyrights could enable them to use content as training data for AI, which in turn may threaten job security for creatives across many industries. Reflecting on this, he stated, “If I had known that by signing this contract...I would then be allowing the studio to use that intellectual property as training data for an AI that would put me out of a job forever, I would never have signed that contract.”</w:t>
      </w:r>
      <w:r/>
    </w:p>
    <w:p>
      <w:r/>
      <w:r>
        <w:t>In a climate where discussions about AI's impact on employment and creative sectors are intensifying, Gordon-Levitt's film is expected to tap into these critical dialogues while delivering a compelling narrative experience. As audiences await further developments, including the unveiling of the film's title, it remains to be seen how this captivating team will navigate the multifaceted implications of Artificial Intelligence through their artistic lens.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https://screenrant.com/joseph-gordon-levitt-directing-rian-johnson-producer-ai-thriller-announcement/</w:t>
        </w:r>
      </w:hyperlink>
      <w:r>
        <w:t xml:space="preserve"> - Corroborates Joseph Gordon-Levitt's return to directing with an AI thriller, produced by Rian Johnson's T-Street Productions, and starring Anne Hathaway.</w:t>
      </w:r>
      <w:r/>
    </w:p>
    <w:p>
      <w:pPr>
        <w:pStyle w:val="ListNumber"/>
        <w:spacing w:line="240" w:lineRule="auto"/>
        <w:ind w:left="720"/>
      </w:pPr>
      <w:r/>
      <w:hyperlink r:id="rId11">
        <w:r>
          <w:rPr>
            <w:color w:val="0000EE"/>
            <w:u w:val="single"/>
          </w:rPr>
          <w:t>https://bloody-disgusting.com/movie/3847697/joseph-gordon-levitt-directing-anne-hathaway-in-ai-thriller/</w:t>
        </w:r>
      </w:hyperlink>
      <w:r>
        <w:t xml:space="preserve"> - Provides details on the AI-themed thriller, including the involvement of Anne Hathaway and the script written by Joseph Gordon-Levitt and Kieran Fitzgerald.</w:t>
      </w:r>
      <w:r/>
    </w:p>
    <w:p>
      <w:pPr>
        <w:pStyle w:val="ListNumber"/>
        <w:spacing w:line="240" w:lineRule="auto"/>
        <w:ind w:left="720"/>
      </w:pPr>
      <w:r/>
      <w:hyperlink r:id="rId10">
        <w:r>
          <w:rPr>
            <w:color w:val="0000EE"/>
            <w:u w:val="single"/>
          </w:rPr>
          <w:t>https://screenrant.com/joseph-gordon-levitt-directing-rian-johnson-producer-ai-thriller-announcement/</w:t>
        </w:r>
      </w:hyperlink>
      <w:r>
        <w:t xml:space="preserve"> - Mentions the collaboration between Gordon-Levitt and Rian Johnson, including their past work together since Gordon-Levitt's role in Johnson's directorial debut 'Brick'.</w:t>
      </w:r>
      <w:r/>
    </w:p>
    <w:p>
      <w:pPr>
        <w:pStyle w:val="ListNumber"/>
        <w:spacing w:line="240" w:lineRule="auto"/>
        <w:ind w:left="720"/>
      </w:pPr>
      <w:r/>
      <w:hyperlink r:id="rId11">
        <w:r>
          <w:rPr>
            <w:color w:val="0000EE"/>
            <w:u w:val="single"/>
          </w:rPr>
          <w:t>https://bloody-disgusting.com/movie/3847697/joseph-gordon-levitt-directing-anne-hathaway-in-ai-thriller/</w:t>
        </w:r>
      </w:hyperlink>
      <w:r>
        <w:t xml:space="preserve"> - Discusses Gordon-Levitt's previous directorial work, including 'Don Jon' and his television series 'Mr. Corman', and his collaboration with Kieran Fitzgerald and Natasha Lyonne.</w:t>
      </w:r>
      <w:r/>
    </w:p>
    <w:p>
      <w:pPr>
        <w:pStyle w:val="ListNumber"/>
        <w:spacing w:line="240" w:lineRule="auto"/>
        <w:ind w:left="720"/>
      </w:pPr>
      <w:r/>
      <w:hyperlink r:id="rId10">
        <w:r>
          <w:rPr>
            <w:color w:val="0000EE"/>
            <w:u w:val="single"/>
          </w:rPr>
          <w:t>https://screenrant.com/joseph-gordon-levitt-directing-rian-johnson-producer-ai-thriller-announcement/</w:t>
        </w:r>
      </w:hyperlink>
      <w:r>
        <w:t xml:space="preserve"> - Highlights the prior working relationship between Gordon-Levitt and Anne Hathaway, particularly in 'The Dark Knight Rises'.</w:t>
      </w:r>
      <w:r/>
    </w:p>
    <w:p>
      <w:pPr>
        <w:pStyle w:val="ListNumber"/>
        <w:spacing w:line="240" w:lineRule="auto"/>
        <w:ind w:left="720"/>
      </w:pPr>
      <w:r/>
      <w:hyperlink r:id="rId11">
        <w:r>
          <w:rPr>
            <w:color w:val="0000EE"/>
            <w:u w:val="single"/>
          </w:rPr>
          <w:t>https://bloody-disgusting.com/movie/3847697/joseph-gordon-levitt-directing-anne-hathaway-in-ai-thriller/</w:t>
        </w:r>
      </w:hyperlink>
      <w:r>
        <w:t xml:space="preserve"> - Notes the involvement of Rian Johnson's production company, T-Street Productions, and the collaborative history among the team members.</w:t>
      </w:r>
      <w:r/>
    </w:p>
    <w:p>
      <w:pPr>
        <w:pStyle w:val="ListNumber"/>
        <w:spacing w:line="240" w:lineRule="auto"/>
        <w:ind w:left="720"/>
      </w:pPr>
      <w:r/>
      <w:hyperlink r:id="rId10">
        <w:r>
          <w:rPr>
            <w:color w:val="0000EE"/>
            <w:u w:val="single"/>
          </w:rPr>
          <w:t>https://screenrant.com/joseph-gordon-levitt-directing-rian-johnson-producer-ai-thriller-announcement/</w:t>
        </w:r>
      </w:hyperlink>
      <w:r>
        <w:t xml:space="preserve"> - Explains the current trend of AI-themed content in media and how Gordon-Levitt's film fits into this narrative.</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though it does not provide a specific URL for the exact content described.</w:t>
      </w:r>
      <w:r/>
    </w:p>
    <w:p>
      <w:pPr>
        <w:pStyle w:val="ListNumber"/>
        <w:spacing w:line="240" w:lineRule="auto"/>
        <w:ind w:left="720"/>
      </w:pPr>
      <w:r/>
      <w:hyperlink r:id="rId10">
        <w:r>
          <w:rPr>
            <w:color w:val="0000EE"/>
            <w:u w:val="single"/>
          </w:rPr>
          <w:t>https://screenrant.com/joseph-gordon-levitt-directing-rian-johnson-producer-ai-thriller-announcement/</w:t>
        </w:r>
      </w:hyperlink>
      <w:r>
        <w:t xml:space="preserve"> - Details Gordon-Levitt's role in founding HitRecord and his history of collaborative work with various creative professionals.</w:t>
      </w:r>
      <w:r/>
    </w:p>
    <w:p>
      <w:pPr>
        <w:pStyle w:val="ListNumber"/>
        <w:spacing w:line="240" w:lineRule="auto"/>
        <w:ind w:left="720"/>
      </w:pPr>
      <w:r/>
      <w:hyperlink r:id="rId11">
        <w:r>
          <w:rPr>
            <w:color w:val="0000EE"/>
            <w:u w:val="single"/>
          </w:rPr>
          <w:t>https://bloody-disgusting.com/movie/3847697/joseph-gordon-levitt-directing-anne-hathaway-in-ai-thriller/</w:t>
        </w:r>
      </w:hyperlink>
      <w:r>
        <w:t xml:space="preserve"> - Mentions Gordon-Levitt's concerns about AI, though it does not specifically address his op-ed in The Washington Post.</w:t>
      </w:r>
      <w:r/>
    </w:p>
    <w:p>
      <w:pPr>
        <w:pStyle w:val="ListNumber"/>
        <w:spacing w:line="240" w:lineRule="auto"/>
        <w:ind w:left="720"/>
      </w:pPr>
      <w:r/>
      <w:hyperlink r:id="rId10">
        <w:r>
          <w:rPr>
            <w:color w:val="0000EE"/>
            <w:u w:val="single"/>
          </w:rPr>
          <w:t>https://screenrant.com/joseph-gordon-levitt-directing-rian-johnson-producer-ai-thriller-announcement/</w:t>
        </w:r>
      </w:hyperlink>
      <w:r>
        <w:t xml:space="preserve"> - Indicates the anticipation and curiosity surrounding the film's title and how it will address the multifaceted implications of Artificial Intelligence.</w:t>
      </w:r>
      <w:r/>
    </w:p>
    <w:p>
      <w:pPr>
        <w:pStyle w:val="ListNumber"/>
        <w:spacing w:line="240" w:lineRule="auto"/>
        <w:ind w:left="720"/>
      </w:pPr>
      <w:r/>
      <w:hyperlink r:id="rId12">
        <w:r>
          <w:rPr>
            <w:color w:val="0000EE"/>
            <w:u w:val="single"/>
          </w:rPr>
          <w:t>https://movieweb.com/joseph-gordon-levitt-ai-thriller-anne-hathaway-rian-johnson/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reenrant.com/joseph-gordon-levitt-directing-rian-johnson-producer-ai-thriller-announcement/" TargetMode="External"/><Relationship Id="rId11" Type="http://schemas.openxmlformats.org/officeDocument/2006/relationships/hyperlink" Target="https://bloody-disgusting.com/movie/3847697/joseph-gordon-levitt-directing-anne-hathaway-in-ai-thriller/" TargetMode="External"/><Relationship Id="rId12" Type="http://schemas.openxmlformats.org/officeDocument/2006/relationships/hyperlink" Target="https://movieweb.com/joseph-gordon-levitt-ai-thriller-anne-hathaway-rian-john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