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unveils One UI 7.0 beta with new features and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Samsung has recently unveiled the beta version of its long-awaited One UI 7.0, built on the Android 15 operating system, in select markets including India, Germany, Korea, Poland, the UK, and the US. This announcement was made during the Samsung Developer Conference 2024, where the tech giant showcased what is regarded as its most extensive software update to date. </w:t>
      </w:r>
      <w:r/>
    </w:p>
    <w:p>
      <w:r/>
      <w:r>
        <w:t>The One UI 7.0 beta is introducing a variety of new features aimed at enhancing user experience and customisation. A key highlight of this update is Galaxy AI, an artificial intelligence tool designed to offer functionalities comparable to Apple’s intelligence features. According to a statement from Samsung, this tool empowers users to personalise their devices, enabling them to design unique wallpapers and themes tailored to their preferences.</w:t>
      </w:r>
      <w:r/>
    </w:p>
    <w:p>
      <w:r/>
      <w:r>
        <w:t>In addition to Galaxy AI, the One UI 7.0 update comes equipped with redesigned widgets that prioritise both functionality and aesthetics. Another significant enhancement is the “Now Bar,” a revamped notification system that promises a more streamlined and intuitive interface for user interaction. Users can also expect an improved camera experience with a reorganised layout of controls and modes, as well as a new zoom control feature in Pro and Pro Video modes to facilitate easier adjustments.</w:t>
      </w:r>
      <w:r/>
    </w:p>
    <w:p>
      <w:r/>
      <w:r>
        <w:t>Security enhancements are also a major focus in this update. The inclusion of Knox Matrix introduces a security dashboard that allows users to monitor the security status of their connected Samsung devices. Furthermore, the implementation of Theft Detection employs AI and sensors to bolster the security of devices in the event of potential theft.</w:t>
      </w:r>
      <w:r/>
    </w:p>
    <w:p>
      <w:r/>
      <w:r>
        <w:t>Notably, One UI 7.0 also integrates advanced writing tools that assist with grammar and spell checking, tone adjustments, and text summarisation, alongside bullet-point creation capabilities. Lock screen functionality is enhanced, providing quick updates from essential apps including Interpreter, Music, Recording, and Stopwatch. Additionally, users will benefit from the ability to transcribe voice calls into up to 20 languages, broadening accessibility.</w:t>
      </w:r>
      <w:r/>
    </w:p>
    <w:p>
      <w:r/>
      <w:r>
        <w:t>Moreover, for improved data security, the update features functionality to block 2G services on untrusted networks, responding to increasing concerns regarding data safety.</w:t>
      </w:r>
      <w:r/>
    </w:p>
    <w:p>
      <w:r/>
      <w:r>
        <w:t>The rollout of the One UI 7.0 beta commenced on December 5, with eligibility currently limited to Samsung's 2024 flagship models: the Galaxy S24+, Galaxy S24, and Galaxy S24 Ultra. There are plans to extend the availability to other devices, such as the Galaxy Z Fold 6, Galaxy Z Flip 6, and Galaxy S23 series in the near future.</w:t>
      </w:r>
      <w:r/>
    </w:p>
    <w:p>
      <w:r/>
      <w:r>
        <w:t>Eligible users keen on experiencing the new update can enrol in the One UI 7 beta programme via the Samsung Members app, gaining the opportunity to explore the latest features and enhancements prior to the official launch.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https://r1.community.samsung.com/t5/galaxy-a/one-ui-7-sdc-2024/td-p/29627600</w:t>
        </w:r>
      </w:hyperlink>
      <w:r>
        <w:t xml:space="preserve"> - Corroborates the announcement of One UI 7 at the Samsung Developer Conference 2024 and its features.</w:t>
      </w:r>
      <w:r/>
    </w:p>
    <w:p>
      <w:pPr>
        <w:pStyle w:val="ListNumber"/>
        <w:spacing w:line="240" w:lineRule="auto"/>
        <w:ind w:left="720"/>
      </w:pPr>
      <w:r/>
      <w:hyperlink r:id="rId11">
        <w:r>
          <w:rPr>
            <w:color w:val="0000EE"/>
            <w:u w:val="single"/>
          </w:rPr>
          <w:t>https://news.samsung.com/au/samsung-one-ui-7-beta-starts-to-roll-out-showcasing-the-glimpse-of-future-of-mobile-ai</w:t>
        </w:r>
      </w:hyperlink>
      <w:r>
        <w:t xml:space="preserve"> - Supports the introduction of the One UI 7 beta program and its integration with Galaxy AI features.</w:t>
      </w:r>
      <w:r/>
    </w:p>
    <w:p>
      <w:pPr>
        <w:pStyle w:val="ListNumber"/>
        <w:spacing w:line="240" w:lineRule="auto"/>
        <w:ind w:left="720"/>
      </w:pPr>
      <w:r/>
      <w:hyperlink r:id="rId12">
        <w:r>
          <w:rPr>
            <w:color w:val="0000EE"/>
            <w:u w:val="single"/>
          </w:rPr>
          <w:t>https://www.youtube.com/watch?v=yNjZ7RVB9zQ</w:t>
        </w:r>
      </w:hyperlink>
      <w:r>
        <w:t xml:space="preserve"> - Details various new features of One UI 7, including the Now Bar, redesigned widgets, and camera app changes.</w:t>
      </w:r>
      <w:r/>
    </w:p>
    <w:p>
      <w:pPr>
        <w:pStyle w:val="ListNumber"/>
        <w:spacing w:line="240" w:lineRule="auto"/>
        <w:ind w:left="720"/>
      </w:pPr>
      <w:r/>
      <w:hyperlink r:id="rId10">
        <w:r>
          <w:rPr>
            <w:color w:val="0000EE"/>
            <w:u w:val="single"/>
          </w:rPr>
          <w:t>https://r1.community.samsung.com/t5/galaxy-a/one-ui-7-sdc-2024/td-p/29627600</w:t>
        </w:r>
      </w:hyperlink>
      <w:r>
        <w:t xml:space="preserve"> - Explains the focus on customisation, performance enhancements, and AI-driven features in One UI 7.</w:t>
      </w:r>
      <w:r/>
    </w:p>
    <w:p>
      <w:pPr>
        <w:pStyle w:val="ListNumber"/>
        <w:spacing w:line="240" w:lineRule="auto"/>
        <w:ind w:left="720"/>
      </w:pPr>
      <w:r/>
      <w:hyperlink r:id="rId11">
        <w:r>
          <w:rPr>
            <w:color w:val="0000EE"/>
            <w:u w:val="single"/>
          </w:rPr>
          <w:t>https://news.samsung.com/au/samsung-one-ui-7-beta-starts-to-roll-out-showcasing-the-glimpse-of-future-of-mobile-ai</w:t>
        </w:r>
      </w:hyperlink>
      <w:r>
        <w:t xml:space="preserve"> - Highlights the advanced writing tools and AI-powered features in One UI 7.</w:t>
      </w:r>
      <w:r/>
    </w:p>
    <w:p>
      <w:pPr>
        <w:pStyle w:val="ListNumber"/>
        <w:spacing w:line="240" w:lineRule="auto"/>
        <w:ind w:left="720"/>
      </w:pPr>
      <w:r/>
      <w:hyperlink r:id="rId12">
        <w:r>
          <w:rPr>
            <w:color w:val="0000EE"/>
            <w:u w:val="single"/>
          </w:rPr>
          <w:t>https://www.youtube.com/watch?v=yNjZ7RVB9zQ</w:t>
        </w:r>
      </w:hyperlink>
      <w:r>
        <w:t xml:space="preserve"> - Mentions the lock screen enhancements and voice call transcription feature in One UI 7.</w:t>
      </w:r>
      <w:r/>
    </w:p>
    <w:p>
      <w:pPr>
        <w:pStyle w:val="ListNumber"/>
        <w:spacing w:line="240" w:lineRule="auto"/>
        <w:ind w:left="720"/>
      </w:pPr>
      <w:r/>
      <w:hyperlink r:id="rId10">
        <w:r>
          <w:rPr>
            <w:color w:val="0000EE"/>
            <w:u w:val="single"/>
          </w:rPr>
          <w:t>https://r1.community.samsung.com/t5/galaxy-a/one-ui-7-sdc-2024/td-p/29627600</w:t>
        </w:r>
      </w:hyperlink>
      <w:r>
        <w:t xml:space="preserve"> - Discusses the security enhancements, including advanced encryption and privacy dashboards in One UI 7.</w:t>
      </w:r>
      <w:r/>
    </w:p>
    <w:p>
      <w:pPr>
        <w:pStyle w:val="ListNumber"/>
        <w:spacing w:line="240" w:lineRule="auto"/>
        <w:ind w:left="720"/>
      </w:pPr>
      <w:r/>
      <w:hyperlink r:id="rId11">
        <w:r>
          <w:rPr>
            <w:color w:val="0000EE"/>
            <w:u w:val="single"/>
          </w:rPr>
          <w:t>https://news.samsung.com/au/samsung-one-ui-7-beta-starts-to-roll-out-showcasing-the-glimpse-of-future-of-mobile-ai</w:t>
        </w:r>
      </w:hyperlink>
      <w:r>
        <w:t xml:space="preserve"> - Confirms the rollout of the One UI 7 beta starting on December 5 and eligibility for Samsung's 2024 flagship models.</w:t>
      </w:r>
      <w:r/>
    </w:p>
    <w:p>
      <w:pPr>
        <w:pStyle w:val="ListNumber"/>
        <w:spacing w:line="240" w:lineRule="auto"/>
        <w:ind w:left="720"/>
      </w:pPr>
      <w:r/>
      <w:hyperlink r:id="rId10">
        <w:r>
          <w:rPr>
            <w:color w:val="0000EE"/>
            <w:u w:val="single"/>
          </w:rPr>
          <w:t>https://r1.community.samsung.com/t5/galaxy-a/one-ui-7-sdc-2024/td-p/29627600</w:t>
        </w:r>
      </w:hyperlink>
      <w:r>
        <w:t xml:space="preserve"> - Provides details on the planned extension of the update to other devices like the Galaxy Z Fold 6 and Galaxy S23 series.</w:t>
      </w:r>
      <w:r/>
    </w:p>
    <w:p>
      <w:pPr>
        <w:pStyle w:val="ListNumber"/>
        <w:spacing w:line="240" w:lineRule="auto"/>
        <w:ind w:left="720"/>
      </w:pPr>
      <w:r/>
      <w:hyperlink r:id="rId11">
        <w:r>
          <w:rPr>
            <w:color w:val="0000EE"/>
            <w:u w:val="single"/>
          </w:rPr>
          <w:t>https://news.samsung.com/au/samsung-one-ui-7-beta-starts-to-roll-out-showcasing-the-glimpse-of-future-of-mobile-ai</w:t>
        </w:r>
      </w:hyperlink>
      <w:r>
        <w:t xml:space="preserve"> - Explains how users can enrol in the One UI 7 beta program via the Samsung Members app.</w:t>
      </w:r>
      <w:r/>
    </w:p>
    <w:p>
      <w:pPr>
        <w:pStyle w:val="ListNumber"/>
        <w:spacing w:line="240" w:lineRule="auto"/>
        <w:ind w:left="720"/>
      </w:pPr>
      <w:r/>
      <w:hyperlink r:id="rId12">
        <w:r>
          <w:rPr>
            <w:color w:val="0000EE"/>
            <w:u w:val="single"/>
          </w:rPr>
          <w:t>https://www.youtube.com/watch?v=yNjZ7RVB9zQ</w:t>
        </w:r>
      </w:hyperlink>
      <w:r>
        <w:t xml:space="preserve"> - Details the functionality to block 2G services on untrusted networks for improved data security in One UI 7.</w:t>
      </w:r>
      <w:r/>
    </w:p>
    <w:p>
      <w:pPr>
        <w:pStyle w:val="ListNumber"/>
        <w:spacing w:line="240" w:lineRule="auto"/>
        <w:ind w:left="720"/>
      </w:pPr>
      <w:r/>
      <w:hyperlink r:id="rId13">
        <w:r>
          <w:rPr>
            <w:color w:val="0000EE"/>
            <w:u w:val="single"/>
          </w:rPr>
          <w:t>https://techwebi.com/samsung-launches-android-15-based-one-ui-7-0-beta-in-india-with-galaxy-ai-features-how-to-download-new-features-and-more/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1.community.samsung.com/t5/galaxy-a/one-ui-7-sdc-2024/td-p/29627600" TargetMode="External"/><Relationship Id="rId11" Type="http://schemas.openxmlformats.org/officeDocument/2006/relationships/hyperlink" Target="https://news.samsung.com/au/samsung-one-ui-7-beta-starts-to-roll-out-showcasing-the-glimpse-of-future-of-mobile-ai" TargetMode="External"/><Relationship Id="rId12" Type="http://schemas.openxmlformats.org/officeDocument/2006/relationships/hyperlink" Target="https://www.youtube.com/watch?v=yNjZ7RVB9zQ" TargetMode="External"/><Relationship Id="rId13" Type="http://schemas.openxmlformats.org/officeDocument/2006/relationships/hyperlink" Target="https://techwebi.com/samsung-launches-android-15-based-one-ui-7-0-beta-in-india-with-galaxy-ai-features-how-to-download-new-features-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