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Sophisticated scam using AI deception reveals the challenges of deep fakes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case of advanced deception, Lauren Albrecht, the owner of a title company in South Florida, encountered a sophisticated scam in which artificial intelligence played a central role. The incident, which captured national attention, unfolded during a Zoom call intended to confirm the identity of a woman purportedly named Margaret Ann McCartney, who was involved in the sale of a vacant lot. Albrecht distinctively noted the anomaly during the call, stating to NBC 6 South Florida, “After the second pause I realized, this is 100% a video, playing on a loop. It is not real.”</w:t>
      </w:r>
      <w:r/>
    </w:p>
    <w:p>
      <w:r/>
      <w:r>
        <w:t>The unsettling twist in this tale is that the falsely presented identity belonged to Margit Prichard, a Californian woman who has been missing since 2018. Quincy Cromer, a captain with the Mendocino County Sheriff’s Office, revealed the extent of the efforts made to locate Prichard, recalling, “We had hundreds of searchers that dedicated thousands of hours searching for Margit.” Following the incident, the sheriff’s office reached out to Prichard's family, who responded with shock and dismay at the misappropriation of their loved one’s likeness.</w:t>
      </w:r>
      <w:r/>
    </w:p>
    <w:p>
      <w:r/>
      <w:r>
        <w:t>Cromer remarked on the unprecedented nature of the situation: “I’ve never seen that type of likeness or information used for a criminal act in my experience.” Meanwhile, the ongoing mystery of what happened to Margit remains unresolved.</w:t>
      </w:r>
      <w:r/>
    </w:p>
    <w:p>
      <w:r/>
      <w:r>
        <w:t>The matter has not only raised concerns about identity theft but also highlighted the evolving capabilities of artificial intelligence in creating highly convincing deep fakes. Dr. Ernesto Lee, a professor specialising in AI at Miami-Dade College, examined the deceptive video and immediately recognised it as AI-generated, remarking, “But only because I know what to look for.” He pointed out that while there are identifiable signs of a deep fake, such as mismatched lip sync and gaze, emerging technologies are rendering it increasingly difficult for the average viewer to discern authenticity.</w:t>
      </w:r>
      <w:r/>
    </w:p>
    <w:p>
      <w:r/>
      <w:r>
        <w:t>Deep fakes have surged in prevalence, particularly as awareness mounts due to their potential misuse ahead of significant events, such as the upcoming 2024 presidential election. In response to these concerns, a non-profit organisation has launched a public service campaign aimed at educating the public on how to avoid being misled by AI-generated content.</w:t>
      </w:r>
      <w:r/>
    </w:p>
    <w:p>
      <w:r/>
      <w:r>
        <w:t xml:space="preserve">Dr. Lee elaborated on key indicators to help detect deep fakes, including paying close attention to eye movement and audio syncing. He warned, “The eyes in the deep fake are not going to be looking at the camera. Look at the lips. The lips oftentimes won’t sync with the audio.” </w:t>
      </w:r>
      <w:r/>
    </w:p>
    <w:p>
      <w:r/>
      <w:r>
        <w:t>Moreover, the implications of such technology have raised alarms for the future. Dr. Lee expressed concern over the technological advancements outpacing the establishment of regulatory measures, indicating, “We don’t have a strong policy framework or legal framework to contain what can go wrong.” He underscored the urgent need for robust policies to mitigate potential misuses of AI technology, urging individuals to be cautious with their personal data shared on online platforms, as it could easily be exploited to generate fake content.</w:t>
      </w:r>
      <w:r/>
    </w:p>
    <w:p>
      <w:r/>
      <w:r>
        <w:t>As this case illustrates, the intersection of technology and deception presents pressing challenges for individuals and society, calling for greater awareness and preventive strategies in an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https://frankonfraud.com/fraud-trends/a-face-from-the-past-used-in-real-estate-ai-fraud-scam/</w:t>
        </w:r>
      </w:hyperlink>
      <w:r>
        <w:t xml:space="preserve"> - Corroborates the incident involving Lauren Albrecht and the use of AI deepfakes in a real estate scam, including the details about Margrit Pritchard's face being used.</w:t>
      </w:r>
      <w:r/>
    </w:p>
    <w:p>
      <w:pPr>
        <w:pStyle w:val="ListNumber"/>
        <w:spacing w:line="240" w:lineRule="auto"/>
        <w:ind w:left="720"/>
      </w:pPr>
      <w:r/>
      <w:hyperlink r:id="rId11">
        <w:r>
          <w:rPr>
            <w:color w:val="0000EE"/>
            <w:u w:val="single"/>
          </w:rPr>
          <w:t>https://www.local10.com/news/local/2024/09/19/it-shocked-me-scammers-now-using-ai-deepfakes-to-fraudulently-sell-real-estate/</w:t>
        </w:r>
      </w:hyperlink>
      <w:r>
        <w:t xml:space="preserve"> - Supports the details of the scam involving AI deepfakes, the involvement of Florida Title and Trust, and the use of Margrit Pritchard's photo.</w:t>
      </w:r>
      <w:r/>
    </w:p>
    <w:p>
      <w:pPr>
        <w:pStyle w:val="ListNumber"/>
        <w:spacing w:line="240" w:lineRule="auto"/>
        <w:ind w:left="720"/>
      </w:pPr>
      <w:r/>
      <w:hyperlink r:id="rId12">
        <w:r>
          <w:rPr>
            <w:color w:val="0000EE"/>
            <w:u w:val="single"/>
          </w:rPr>
          <w:t>https://wsvn.com/news/investigations/i-dont-think-any-property-is-safe-south-florida-man-says-he-almost-became-a-victim-to-ai-real-estate-fraud/</w:t>
        </w:r>
      </w:hyperlink>
      <w:r>
        <w:t xml:space="preserve"> - Provides additional details on the scam, including the buyer's experience and the role of Florida Title &amp; Trust in uncovering the AI-generated image.</w:t>
      </w:r>
      <w:r/>
    </w:p>
    <w:p>
      <w:pPr>
        <w:pStyle w:val="ListNumber"/>
        <w:spacing w:line="240" w:lineRule="auto"/>
        <w:ind w:left="720"/>
      </w:pPr>
      <w:r/>
      <w:hyperlink r:id="rId10">
        <w:r>
          <w:rPr>
            <w:color w:val="0000EE"/>
            <w:u w:val="single"/>
          </w:rPr>
          <w:t>https://frankonfraud.com/fraud-trends/a-face-from-the-past-used-in-real-estate-ai-fraud-scam/</w:t>
        </w:r>
      </w:hyperlink>
      <w:r>
        <w:t xml:space="preserve"> - Details the red flags noticed by Lauren Albrecht during the Zoom call, such as the wonky driver’s license and the pushback on the video call.</w:t>
      </w:r>
      <w:r/>
    </w:p>
    <w:p>
      <w:pPr>
        <w:pStyle w:val="ListNumber"/>
        <w:spacing w:line="240" w:lineRule="auto"/>
        <w:ind w:left="720"/>
      </w:pPr>
      <w:r/>
      <w:hyperlink r:id="rId11">
        <w:r>
          <w:rPr>
            <w:color w:val="0000EE"/>
            <w:u w:val="single"/>
          </w:rPr>
          <w:t>https://www.local10.com/news/local/2024/09/19/it-shocked-me-scammers-now-using-ai-deepfakes-to-fraudulently-sell-real-estate/</w:t>
        </w:r>
      </w:hyperlink>
      <w:r>
        <w:t xml:space="preserve"> - Mentions the Broward County Property Appraiser’s Office working on AI real estate fraud cases and the fear of more sophisticated scams.</w:t>
      </w:r>
      <w:r/>
    </w:p>
    <w:p>
      <w:pPr>
        <w:pStyle w:val="ListNumber"/>
        <w:spacing w:line="240" w:lineRule="auto"/>
        <w:ind w:left="720"/>
      </w:pPr>
      <w:r/>
      <w:hyperlink r:id="rId12">
        <w:r>
          <w:rPr>
            <w:color w:val="0000EE"/>
            <w:u w:val="single"/>
          </w:rPr>
          <w:t>https://wsvn.com/news/investigations/i-dont-think-any-property-is-safe-south-florida-man-says-he-almost-became-a-victim-to-ai-real-estate-fraud/</w:t>
        </w:r>
      </w:hyperlink>
      <w:r>
        <w:t xml:space="preserve"> - Highlights the potential financial loss for the buyer and the warning from Lauren Albrecht about the safety of properties.</w:t>
      </w:r>
      <w:r/>
    </w:p>
    <w:p>
      <w:pPr>
        <w:pStyle w:val="ListNumber"/>
        <w:spacing w:line="240" w:lineRule="auto"/>
        <w:ind w:left="720"/>
      </w:pPr>
      <w:r/>
      <w:hyperlink r:id="rId10">
        <w:r>
          <w:rPr>
            <w:color w:val="0000EE"/>
            <w:u w:val="single"/>
          </w:rPr>
          <w:t>https://frankonfraud.com/fraud-trends/a-face-from-the-past-used-in-real-estate-ai-fraud-scam/</w:t>
        </w:r>
      </w:hyperlink>
      <w:r>
        <w:t xml:space="preserve"> - Explains the use of face-swapping software like XpressionCamera in the scam and its popularity among scammers.</w:t>
      </w:r>
      <w:r/>
    </w:p>
    <w:p>
      <w:pPr>
        <w:pStyle w:val="ListNumber"/>
        <w:spacing w:line="240" w:lineRule="auto"/>
        <w:ind w:left="720"/>
      </w:pPr>
      <w:r/>
      <w:hyperlink r:id="rId11">
        <w:r>
          <w:rPr>
            <w:color w:val="0000EE"/>
            <w:u w:val="single"/>
          </w:rPr>
          <w:t>https://www.local10.com/news/local/2024/09/19/it-shocked-me-scammers-now-using-ai-deepfakes-to-fraudulently-sell-real-estate/</w:t>
        </w:r>
      </w:hyperlink>
      <w:r>
        <w:t xml:space="preserve"> - Corroborates the missing woman, Margrit Pritchard, and the efforts by the Mendocino County Sheriff’s Office to locate her.</w:t>
      </w:r>
      <w:r/>
    </w:p>
    <w:p>
      <w:pPr>
        <w:pStyle w:val="ListNumber"/>
        <w:spacing w:line="240" w:lineRule="auto"/>
        <w:ind w:left="720"/>
      </w:pPr>
      <w:r/>
      <w:hyperlink r:id="rId12">
        <w:r>
          <w:rPr>
            <w:color w:val="0000EE"/>
            <w:u w:val="single"/>
          </w:rPr>
          <w:t>https://wsvn.com/news/investigations/i-dont-think-any-property-is-safe-south-florida-man-says-he-almost-became-a-victim-to-ai-real-estate-fraud/</w:t>
        </w:r>
      </w:hyperlink>
      <w:r>
        <w:t xml:space="preserve"> - Details the reaction of the buyer, Udi Levi, and his experience with the scam, including the involvement of his father, a real estate broker.</w:t>
      </w:r>
      <w:r/>
    </w:p>
    <w:p>
      <w:pPr>
        <w:pStyle w:val="ListNumber"/>
        <w:spacing w:line="240" w:lineRule="auto"/>
        <w:ind w:left="720"/>
      </w:pPr>
      <w:r/>
      <w:hyperlink r:id="rId10">
        <w:r>
          <w:rPr>
            <w:color w:val="0000EE"/>
            <w:u w:val="single"/>
          </w:rPr>
          <w:t>https://frankonfraud.com/fraud-trends/a-face-from-the-past-used-in-real-estate-ai-fraud-scam/</w:t>
        </w:r>
      </w:hyperlink>
      <w:r>
        <w:t xml:space="preserve"> - Mentions the broader implications of AI deepfakes in real estate fraud and the warnings from Broward County Property Appraiser Marty Kiar.</w:t>
      </w:r>
      <w:r/>
    </w:p>
    <w:p>
      <w:pPr>
        <w:pStyle w:val="ListNumber"/>
        <w:spacing w:line="240" w:lineRule="auto"/>
        <w:ind w:left="720"/>
      </w:pPr>
      <w:r/>
      <w:hyperlink r:id="rId11">
        <w:r>
          <w:rPr>
            <w:color w:val="0000EE"/>
            <w:u w:val="single"/>
          </w:rPr>
          <w:t>https://www.local10.com/news/local/2024/09/19/it-shocked-me-scammers-now-using-ai-deepfakes-to-fraudulently-sell-real-estate/</w:t>
        </w:r>
      </w:hyperlink>
      <w:r>
        <w:t xml:space="preserve"> - Highlights the concerns over the misuse of AI technology and the need for greater awareness and preventive strategies.</w:t>
      </w:r>
      <w:r/>
    </w:p>
    <w:p>
      <w:pPr>
        <w:pStyle w:val="ListNumber"/>
        <w:spacing w:line="240" w:lineRule="auto"/>
        <w:ind w:left="720"/>
      </w:pPr>
      <w:r/>
      <w:hyperlink r:id="rId13">
        <w:r>
          <w:rPr>
            <w:color w:val="0000EE"/>
            <w:u w:val="single"/>
          </w:rPr>
          <w:t>https://www.nbcmiami.com/responds/why-spotting-ai-generated-videos-could-be-harder-than-you-think/3488539/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ankonfraud.com/fraud-trends/a-face-from-the-past-used-in-real-estate-ai-fraud-scam/" TargetMode="External"/><Relationship Id="rId11" Type="http://schemas.openxmlformats.org/officeDocument/2006/relationships/hyperlink" Target="https://www.local10.com/news/local/2024/09/19/it-shocked-me-scammers-now-using-ai-deepfakes-to-fraudulently-sell-real-estate/" TargetMode="External"/><Relationship Id="rId12" Type="http://schemas.openxmlformats.org/officeDocument/2006/relationships/hyperlink" Target="https://wsvn.com/news/investigations/i-dont-think-any-property-is-safe-south-florida-man-says-he-almost-became-a-victim-to-ai-real-estate-fraud/" TargetMode="External"/><Relationship Id="rId13" Type="http://schemas.openxmlformats.org/officeDocument/2006/relationships/hyperlink" Target="https://www.nbcmiami.com/responds/why-spotting-ai-generated-videos-could-be-harder-than-you-think/3488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