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Steve Bannon and Joe Allen discuss the societal implications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on the implications of artificial intelligence (AI) on society, War Room founder Steve Bannon engaged with tech and culture commentator Joe Allen, highlighting concerns surrounding the rise of digital technologies and their potential to supplant traditional human interactions. The conversation took place during an episode that aired on Friday, reflecting on how emerging technologies might disrupt societal norms and relationships.</w:t>
      </w:r>
      <w:r/>
    </w:p>
    <w:p>
      <w:r/>
      <w:r>
        <w:t>The discussion was prefaced with a clip featuring Eric Schmidt, former CEO of Google, who articulated the inherent risks of AI assuming a dominant role in governance and beyond. Bannon echoed Schmidt's apprehensions, stating, "I would love to say full stop on artificial intelligence, full stop on everything. I’d like to take just a complete time out, but unfortunately with our enemies and the Chinese Communist Party, we have no earthly idea how advanced this is." This remark underscores the growing concern about AI's integration into critical societal structures without comprehensive understanding or regulation.</w:t>
      </w:r>
      <w:r/>
    </w:p>
    <w:p>
      <w:r/>
      <w:r>
        <w:t>Allen elaborated on the theme of technology serving as a substitute for genuine relationships. He remarked, “What we are seeing is the rise of the sort of mass psychosis. People, not everyone I hope, but lots of people. Millions upon millions of people are completely detaching themselves from physical, and social and spiritual reality and syncing into these digital worlds.” His observation reflects a broader anxiety regarding the extent to which individuals are progressively relying on digital environments at the expense of real-world experiences.</w:t>
      </w:r>
      <w:r/>
    </w:p>
    <w:p>
      <w:r/>
      <w:r>
        <w:t>The discussion further evolved into the potential repercussions of unregulated AI within society. Allen articulated a critical stance toward the unchecked expansion of technological capabilities, warning, “When you begin tinkering with people’s brains indirectly and directly...when you create and normalize humanoid and other types of robots and deploy them onto the wider society.” He pointed out that many industry leaders, such as Jeff Bezos and Elon Musk, frequently speculate about these risks, particularly in terms of societal saturation with AI and its ramifications should something go awry.</w:t>
      </w:r>
      <w:r/>
    </w:p>
    <w:p>
      <w:r/>
      <w:r>
        <w:t>Focusing on individual agency amidst rapid technological advancement, Allen remarked on the importance of personal choices in navigating the digital landscape. He stated, “At the end of the day, this is going to be about our choices, what we do as the wider populous, as the people.” He expressed scepticism about the role of government in controlling these technologies, suggesting that corporate interests would continue to drive their development, often prioritising profit and influence over public concern.</w:t>
      </w:r>
      <w:r/>
    </w:p>
    <w:p>
      <w:r/>
      <w:r>
        <w:t>Bannon reinforced these sentiments by highlighting how users have inadvertently ceded control to algorithms, stating, “Humans have allowed the inhuman, the algorithm to run it and they can kind of game the algorithm to make sure that humans are at a disadvantage, or at least the perception of that.” This perspective positions AI not merely as a tool but as a potentially manipulative force within societal structures.</w:t>
      </w:r>
      <w:r/>
    </w:p>
    <w:p>
      <w:r/>
      <w:r>
        <w:t>This conversation serves as a reflection of the broader dialogue concerning the future of AI, the balance between technological progress, and the preservation of human interaction in business and everyday life. The potential implications for business practices are significant, as the adoption of AI reshapes various sectors while posing challenges to traditional modes of engagement and communication.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https://www.humanityplus.org/news/transhumanism-experts-debate-leading-conservative-steve-bannons-anti-transhumanist-attack-dog-joe-allen</w:t>
        </w:r>
      </w:hyperlink>
      <w:r>
        <w:t xml:space="preserve"> - This link provides context on the debate between transhumanist experts and Joe Allen, highlighting the discussions around the implications of technological advancements and their impact on human society.</w:t>
      </w:r>
      <w:r/>
    </w:p>
    <w:p>
      <w:pPr>
        <w:pStyle w:val="ListNumber"/>
        <w:spacing w:line="240" w:lineRule="auto"/>
        <w:ind w:left="720"/>
      </w:pPr>
      <w:r/>
      <w:hyperlink r:id="rId11">
        <w:r>
          <w:rPr>
            <w:color w:val="0000EE"/>
            <w:u w:val="single"/>
          </w:rPr>
          <w:t>https://lithub.com/joe-allen-on-transhumanism-and-the-war-against-humanity/</w:t>
        </w:r>
      </w:hyperlink>
      <w:r>
        <w:t xml:space="preserve"> - This article features an interview with Joe Allen discussing his views on transhumanism and its potential impact on humanity, aligning with the concerns raised about AI and digital technologies.</w:t>
      </w:r>
      <w:r/>
    </w:p>
    <w:p>
      <w:pPr>
        <w:pStyle w:val="ListNumber"/>
        <w:spacing w:line="240" w:lineRule="auto"/>
        <w:ind w:left="720"/>
      </w:pPr>
      <w:r/>
      <w:hyperlink r:id="rId12">
        <w:r>
          <w:rPr>
            <w:color w:val="0000EE"/>
            <w:u w:val="single"/>
          </w:rPr>
          <w:t>https://www.spreaker.com/episode/joe-allen-on-the-dark-aeon-of-transhumanism--56592279</w:t>
        </w:r>
      </w:hyperlink>
      <w:r>
        <w:t xml:space="preserve"> - This podcast episode involves Joe Allen discussing his book 'Dark Aeon' and the risks associated with the rise of digital technologies, including AI, which mirrors the concerns about societal disruption.</w:t>
      </w:r>
      <w:r/>
    </w:p>
    <w:p>
      <w:pPr>
        <w:pStyle w:val="ListNumber"/>
        <w:spacing w:line="240" w:lineRule="auto"/>
        <w:ind w:left="720"/>
      </w:pPr>
      <w:r/>
      <w:hyperlink r:id="rId10">
        <w:r>
          <w:rPr>
            <w:color w:val="0000EE"/>
            <w:u w:val="single"/>
          </w:rPr>
          <w:t>https://www.humanityplus.org/news/transhumanism-experts-debate-leading-conservative-steve-bannons-anti-transhumanist-attack-dog-joe-allen</w:t>
        </w:r>
      </w:hyperlink>
      <w:r>
        <w:t xml:space="preserve"> - This link details the debate where Joe Allen and transhumanist experts discuss the philosophical and societal implications of advanced technologies, including AI.</w:t>
      </w:r>
      <w:r/>
    </w:p>
    <w:p>
      <w:pPr>
        <w:pStyle w:val="ListNumber"/>
        <w:spacing w:line="240" w:lineRule="auto"/>
        <w:ind w:left="720"/>
      </w:pPr>
      <w:r/>
      <w:hyperlink r:id="rId11">
        <w:r>
          <w:rPr>
            <w:color w:val="0000EE"/>
            <w:u w:val="single"/>
          </w:rPr>
          <w:t>https://lithub.com/joe-allen-on-transhumanism-and-the-war-against-humanity/</w:t>
        </w:r>
      </w:hyperlink>
      <w:r>
        <w:t xml:space="preserve"> - This article highlights Joe Allen's critical stance on the unchecked expansion of technological capabilities and their potential to disrupt human relationships and society.</w:t>
      </w:r>
      <w:r/>
    </w:p>
    <w:p>
      <w:pPr>
        <w:pStyle w:val="ListNumber"/>
        <w:spacing w:line="240" w:lineRule="auto"/>
        <w:ind w:left="720"/>
      </w:pPr>
      <w:r/>
      <w:hyperlink r:id="rId12">
        <w:r>
          <w:rPr>
            <w:color w:val="0000EE"/>
            <w:u w:val="single"/>
          </w:rPr>
          <w:t>https://www.spreaker.com/episode/joe-allen-on-the-dark-aeon-of-transhumanism--56592279</w:t>
        </w:r>
      </w:hyperlink>
      <w:r>
        <w:t xml:space="preserve"> - This podcast episode discusses the broader anxiety about individuals relying heavily on digital environments at the expense of real-world experiences, a theme echoed in the discussion on AI's impact.</w:t>
      </w:r>
      <w:r/>
    </w:p>
    <w:p>
      <w:pPr>
        <w:pStyle w:val="ListNumber"/>
        <w:spacing w:line="240" w:lineRule="auto"/>
        <w:ind w:left="720"/>
      </w:pPr>
      <w:r/>
      <w:hyperlink r:id="rId11">
        <w:r>
          <w:rPr>
            <w:color w:val="0000EE"/>
            <w:u w:val="single"/>
          </w:rPr>
          <w:t>https://lithub.com/joe-allen-on-transhumanism-and-the-war-against-humanity/</w:t>
        </w:r>
      </w:hyperlink>
      <w:r>
        <w:t xml:space="preserve"> - This article mentions industry leaders like Jeff Bezos and Elon Musk speculating about the risks of AI, which aligns with the discussion on the potential repercussions of unregulated AI.</w:t>
      </w:r>
      <w:r/>
    </w:p>
    <w:p>
      <w:pPr>
        <w:pStyle w:val="ListNumber"/>
        <w:spacing w:line="240" w:lineRule="auto"/>
        <w:ind w:left="720"/>
      </w:pPr>
      <w:r/>
      <w:hyperlink r:id="rId10">
        <w:r>
          <w:rPr>
            <w:color w:val="0000EE"/>
            <w:u w:val="single"/>
          </w:rPr>
          <w:t>https://www.humanityplus.org/news/transhumanism-experts-debate-leading-conservative-steve-bannons-anti-transhumanist-attack-dog-joe-allen</w:t>
        </w:r>
      </w:hyperlink>
      <w:r>
        <w:t xml:space="preserve"> - This link emphasizes the importance of personal choices in navigating the digital landscape, a point made by Joe Allen regarding individual agency amidst technological advancements.</w:t>
      </w:r>
      <w:r/>
    </w:p>
    <w:p>
      <w:pPr>
        <w:pStyle w:val="ListNumber"/>
        <w:spacing w:line="240" w:lineRule="auto"/>
        <w:ind w:left="720"/>
      </w:pPr>
      <w:r/>
      <w:hyperlink r:id="rId11">
        <w:r>
          <w:rPr>
            <w:color w:val="0000EE"/>
            <w:u w:val="single"/>
          </w:rPr>
          <w:t>https://lithub.com/joe-allen-on-transhumanism-and-the-war-against-humanity/</w:t>
        </w:r>
      </w:hyperlink>
      <w:r>
        <w:t xml:space="preserve"> - This article reflects on the role of corporate interests in driving technological development, often prioritizing profit over public concern, a sentiment shared by Bannon and Allen.</w:t>
      </w:r>
      <w:r/>
    </w:p>
    <w:p>
      <w:pPr>
        <w:pStyle w:val="ListNumber"/>
        <w:spacing w:line="240" w:lineRule="auto"/>
        <w:ind w:left="720"/>
      </w:pPr>
      <w:r/>
      <w:hyperlink r:id="rId12">
        <w:r>
          <w:rPr>
            <w:color w:val="0000EE"/>
            <w:u w:val="single"/>
          </w:rPr>
          <w:t>https://www.spreaker.com/episode/joe-allen-on-the-dark-aeon-of-transhumanism--56592279</w:t>
        </w:r>
      </w:hyperlink>
      <w:r>
        <w:t xml:space="preserve"> - This podcast episode discusses how users have inadvertently ceded control to algorithms, a perspective that positions AI as a potentially manipulative force within societal structures.</w:t>
      </w:r>
      <w:r/>
    </w:p>
    <w:p>
      <w:pPr>
        <w:pStyle w:val="ListNumber"/>
        <w:spacing w:line="240" w:lineRule="auto"/>
        <w:ind w:left="720"/>
      </w:pPr>
      <w:r/>
      <w:hyperlink r:id="rId13">
        <w:r>
          <w:rPr>
            <w:color w:val="0000EE"/>
            <w:u w:val="single"/>
          </w:rPr>
          <w:t>https://www.thegatewaypundit.com/2024/12/war-room-founder-steve-bannon-discusses-joe-allen/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umanityplus.org/news/transhumanism-experts-debate-leading-conservative-steve-bannons-anti-transhumanist-attack-dog-joe-allen" TargetMode="External"/><Relationship Id="rId11" Type="http://schemas.openxmlformats.org/officeDocument/2006/relationships/hyperlink" Target="https://lithub.com/joe-allen-on-transhumanism-and-the-war-against-humanity/" TargetMode="External"/><Relationship Id="rId12" Type="http://schemas.openxmlformats.org/officeDocument/2006/relationships/hyperlink" Target="https://www.spreaker.com/episode/joe-allen-on-the-dark-aeon-of-transhumanism--56592279" TargetMode="External"/><Relationship Id="rId13" Type="http://schemas.openxmlformats.org/officeDocument/2006/relationships/hyperlink" Target="https://www.thegatewaypundit.com/2024/12/war-room-founder-steve-bannon-discusses-joe-all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