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launches AI-powered tool Pic Copilot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International Digital Commerce Group has launched a new artificial intelligence (AI) e-commerce design tool called Pic Copilot, specifically designed for small and medium-sized enterprises (SMEs) in the United States. This initiative is part of Alibaba's ongoing commitment to support SMEs by providing technological solutions that aim to reduce costs associated with photography and design while simultaneously enhancing sales performance.</w:t>
      </w:r>
      <w:r/>
    </w:p>
    <w:p>
      <w:r/>
      <w:r>
        <w:t>Pic Copilot comprises a suite of 12 AI-powered design tools, allowing SMEs to streamline a variety of tasks including background editing, image and video enhancements, virtual try-ons, and the generation of advertising materials. The tool is built on real-world e-commerce data, optimising product visuals for improved effectiveness. In a statement highlighting its capabilities, Alibaba explained that the AI employs a data annotation method prioritising sales metrics over aesthetic concerns. This analysis focuses on the effects of various image background elements across 240 product categories, with reported early trials showing double-digit increases in click-through rates for users.</w:t>
      </w:r>
      <w:r/>
    </w:p>
    <w:p>
      <w:r/>
      <w:r>
        <w:t>The U.S. version of Pic Copilot features several notably tailored functions designed to meet the unique needs of American businesses. These include:</w:t>
      </w:r>
      <w:r/>
    </w:p>
    <w:p>
      <w:r/>
      <w:r>
        <w:t xml:space="preserve">1. </w:t>
      </w:r>
      <w:r>
        <w:rPr>
          <w:b/>
        </w:rPr>
        <w:t>Virtual Try-On Functionality</w:t>
      </w:r>
      <w:r>
        <w:t>: This feature supports a diverse range of users, with over 160 models representing four major skin tones. The platform allows businesses to upload their own photographs, which can be integrated into the product imagery.</w:t>
      </w:r>
      <w:r/>
    </w:p>
    <w:p>
      <w:r/>
      <w:r>
        <w:t xml:space="preserve">2. </w:t>
      </w:r>
      <w:r>
        <w:rPr>
          <w:b/>
        </w:rPr>
        <w:t>Holiday-Themed Templates</w:t>
      </w:r>
      <w:r>
        <w:t>: Designed specifically for U.S. holidays such as Independence Day, Thanksgiving, and St. Patrick’s Day, these templates provide ready-made marketing solutions that align with seasonal promotional needs.</w:t>
      </w:r>
      <w:r/>
    </w:p>
    <w:p>
      <w:r/>
      <w:r>
        <w:t>The implementation of these features is expected to significantly lessen the reliance on professional photoshoots, thus saving time and costs for small business owners.</w:t>
      </w:r>
      <w:r/>
    </w:p>
    <w:p>
      <w:r/>
      <w:r>
        <w:t>Initial trials during the Black Friday shopping period showcased the tool's potential, with over 35,000 users globally utilising Pic Copilot to generate marketing content. The content created for Black Friday campaigns was employed more than 200,000 times, with participants reporting an average saving of over $200 each. The virtual try-on feature gained particular traction, enabling over 10,000 merchants to produce upwards of 80,000 model images, further consolidating cost savings in photography.</w:t>
      </w:r>
      <w:r/>
    </w:p>
    <w:p>
      <w:r/>
      <w:r>
        <w:t xml:space="preserve">In a bid to foster adoption among U.S. SMEs, Alibaba is providing an incentive of 50 free credits for new users of Pic Copilot. This introductory offer allows businesses to generate or update marketing materials for up to 15 products without incurring costs. Early data indicates a positive response, with over 60% of users opting to renew their marketing materials following the initial trial period. </w:t>
      </w:r>
      <w:r/>
    </w:p>
    <w:p>
      <w:r/>
      <w:r>
        <w:t>As the landscape of e-commerce continues to evolve, Alibaba's Pic Copilot exemplifies emerging trends in AI automation, presenting businesses with innovative tools designed to enhance their operational efficiency and market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https://www.digitalcommerce360.com/2024/12/05/alibaba-roles-out-another-ai-tool-for-marketplace-sellers/</w:t>
        </w:r>
      </w:hyperlink>
      <w:r>
        <w:t xml:space="preserve"> - Corroborates the launch of Pic Copilot, its AI-powered design tools, and its focus on reducing photography and design costs for SMEs.</w:t>
      </w:r>
      <w:r/>
    </w:p>
    <w:p>
      <w:pPr>
        <w:pStyle w:val="ListNumber"/>
        <w:spacing w:line="240" w:lineRule="auto"/>
        <w:ind w:left="720"/>
      </w:pPr>
      <w:r/>
      <w:hyperlink r:id="rId10">
        <w:r>
          <w:rPr>
            <w:color w:val="0000EE"/>
            <w:u w:val="single"/>
          </w:rPr>
          <w:t>https://www.digitalcommerce360.com/2024/12/05/alibaba-roles-out-another-ai-tool-for-marketplace-sellers/</w:t>
        </w:r>
      </w:hyperlink>
      <w:r>
        <w:t xml:space="preserve"> - Details the 12 AI tools offered by Pic Copilot, including background swapping, image and video enhancements, and virtual try-ons.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Explains the data annotation method used by Pic Copilot, prioritizing sales metrics over aesthetic concerns and its impact on click-through rates.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Describes the virtual try-on functionality with over 160 models across four major skin tones and the ability to upload personal images.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Mentions the holiday-themed templates designed for U.S. holidays to align with seasonal promotional needs.</w:t>
      </w:r>
      <w:r/>
    </w:p>
    <w:p>
      <w:pPr>
        <w:pStyle w:val="ListNumber"/>
        <w:spacing w:line="240" w:lineRule="auto"/>
        <w:ind w:left="720"/>
      </w:pPr>
      <w:r/>
      <w:hyperlink r:id="rId10">
        <w:r>
          <w:rPr>
            <w:color w:val="0000EE"/>
            <w:u w:val="single"/>
          </w:rPr>
          <w:t>https://www.digitalcommerce360.com/2024/12/05/alibaba-roles-out-another-ai-tool-for-marketplace-sellers/</w:t>
        </w:r>
      </w:hyperlink>
      <w:r>
        <w:t xml:space="preserve"> - Highlights the cost savings and time efficiency achieved by using Pic Copilot, reducing the need for professional photoshoots.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Details the initial trials during Black Friday, including the number of users, content generated, and average savings reported.</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Provides information on the virtual try-on feature's impact, enabling merchants to produce a large number of model images.</w:t>
      </w:r>
      <w:r/>
    </w:p>
    <w:p>
      <w:pPr>
        <w:pStyle w:val="ListNumber"/>
        <w:spacing w:line="240" w:lineRule="auto"/>
        <w:ind w:left="720"/>
      </w:pPr>
      <w:r/>
      <w:hyperlink r:id="rId10">
        <w:r>
          <w:rPr>
            <w:color w:val="0000EE"/>
            <w:u w:val="single"/>
          </w:rPr>
          <w:t>https://www.digitalcommerce360.com/2024/12/05/alibaba-roles-out-another-ai-tool-for-marketplace-sellers/</w:t>
        </w:r>
      </w:hyperlink>
      <w:r>
        <w:t xml:space="preserve"> - Mentions Alibaba's incentive of 50 free credits for new users of Pic Copilot to foster adoption among U.S. SMEs.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Reports on the positive response to the introductory offer, with over 60% of users opting to renew their subscriptions.</w:t>
      </w:r>
      <w:r/>
    </w:p>
    <w:p>
      <w:pPr>
        <w:pStyle w:val="ListNumber"/>
        <w:spacing w:line="240" w:lineRule="auto"/>
        <w:ind w:left="720"/>
      </w:pPr>
      <w:r/>
      <w:hyperlink r:id="rId11">
        <w:r>
          <w:rPr>
            <w:color w:val="0000EE"/>
            <w:u w:val="single"/>
          </w:rPr>
          <w:t>https://www.stocktitan.net/news/BABA/alibaba-international-officially-launches-pic-copilot-an-ai-powered-uyop75drpu53.html</w:t>
        </w:r>
      </w:hyperlink>
      <w:r>
        <w:t xml:space="preserve"> - Discusses how Pic Copilot exemplifies emerging trends in AI automation, enhancing operational efficiency and market effectiveness for businesses.</w:t>
      </w:r>
      <w:r/>
    </w:p>
    <w:p>
      <w:pPr>
        <w:pStyle w:val="ListNumber"/>
        <w:spacing w:line="240" w:lineRule="auto"/>
        <w:ind w:left="720"/>
      </w:pPr>
      <w:r/>
      <w:hyperlink r:id="rId12">
        <w:r>
          <w:rPr>
            <w:color w:val="0000EE"/>
            <w:u w:val="single"/>
          </w:rPr>
          <w:t>https://smallbiztrends.com/alibaba-pic-copilot-tool/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4/12/05/alibaba-roles-out-another-ai-tool-for-marketplace-sellers/" TargetMode="External"/><Relationship Id="rId11" Type="http://schemas.openxmlformats.org/officeDocument/2006/relationships/hyperlink" Target="https://www.stocktitan.net/news/BABA/alibaba-international-officially-launches-pic-copilot-an-ai-powered-uyop75drpu53.html" TargetMode="External"/><Relationship Id="rId12" Type="http://schemas.openxmlformats.org/officeDocument/2006/relationships/hyperlink" Target="https://smallbiztrends.com/alibaba-pic-copilot-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