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Authorities warn of AI-driven scams using voice cloning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technology have led to an increase in sophisticated scams, prompting warnings from authorities such as the Federal Bureau of Investigation (FBI). These scams leverage AI-generated voice cloning and other generative AI tools to deceive victims into transferring money under false pretenses. This troubling trend was highlighted earlier this year by Charles Bethea in The New Yorker, marking a significant shift in the methods employed by scammers.</w:t>
      </w:r>
      <w:r/>
    </w:p>
    <w:p>
      <w:r/>
      <w:r>
        <w:t>Scammers have been utilising AI technology to create convincing audio recordings that replicate the voices of victims' friends or family members. By making it seem as though a loved one is in distress, these criminals can manipulate targets into parting with money. The severity of this threat has escalated to the point where the FBI issued a public warning related to various generative AI-driven fraud tactics. This encompasses not only voice cloning but also the creation of misleading photos, videos, and social media profiles designed to deceive users.</w:t>
      </w:r>
      <w:r/>
    </w:p>
    <w:p>
      <w:r/>
      <w:r>
        <w:t>The FBI's warning emphasises that “criminals use AI-generated text to appear believable to a reader in furtherance of social engineering, spear phishing, and financial fraud schemes such as romance, investment, and other confidence schemes.” Furthermore, the agency details how advancements in AI technology enable these fraudulent activities, making it essential for the public to remain vigilant.</w:t>
      </w:r>
      <w:r/>
    </w:p>
    <w:p>
      <w:r/>
      <w:r>
        <w:t>In response to these emerging threats, the FBI has advised individuals to establish a unique code word or phrase with their loved ones. This precautionary measure aims to provide a reliable method for verifying the identity of someone claiming to be a family member over the phone. The recommendations extend to recognising AI-generated images and videos, which are becoming increasingly sophisticated yet still contain indicators that can help identify their authenticity.</w:t>
      </w:r>
      <w:r/>
    </w:p>
    <w:p>
      <w:r/>
      <w:r>
        <w:t>Evan Ratliff, in an essay for The New York Times, expounded on the dual nature of voice agents, stating, “Voice agents aren’t just a tool to fend off scammers, they’re also a scammer’s dream: never sleeping, cheap to deploy and human-sounding enough to fool some segment of their targets.” This description underscores both the functionality of the technology and the inherent risks associated with its misuse by malicious actors.</w:t>
      </w:r>
      <w:r/>
    </w:p>
    <w:p>
      <w:r/>
      <w:r>
        <w:t>The increased sophistication of AI tools invites questions about the future of scams and the potential methods fraudsters might employ as technology continues to advance. As businesses and individuals become more integrated with AI, the delineation between genuine and deceptive communications may blur further, presenting new challenges for security and trust in interpersonal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https://www.techtarget.com/searchsecurity/news/366616605/FBI-Criminals-using-AI-to-commit-fraud-on-a-larger-scale</w:t>
        </w:r>
      </w:hyperlink>
      <w:r>
        <w:t xml:space="preserve"> - Corroborates the FBI's warning about criminals using AI tools for financial fraud, including AI-generated text, photos, videos, and audio.</w:t>
      </w:r>
      <w:r/>
    </w:p>
    <w:p>
      <w:pPr>
        <w:pStyle w:val="ListNumber"/>
        <w:spacing w:line="240" w:lineRule="auto"/>
        <w:ind w:left="720"/>
      </w:pPr>
      <w:r/>
      <w:hyperlink r:id="rId11">
        <w:r>
          <w:rPr>
            <w:color w:val="0000EE"/>
            <w:u w:val="single"/>
          </w:rPr>
          <w:t>https://www.12news.com/article/news/crime/fbi-warns-about-ai-generated-voice-cloning/75-b72280c6-f332-454c-9cf0-b6ae869795c1</w:t>
        </w:r>
      </w:hyperlink>
      <w:r>
        <w:t xml:space="preserve"> - Details the FBI's alert on AI-generated voice cloning and the rise in scams, especially during the holiday season.</w:t>
      </w:r>
      <w:r/>
    </w:p>
    <w:p>
      <w:pPr>
        <w:pStyle w:val="ListNumber"/>
        <w:spacing w:line="240" w:lineRule="auto"/>
        <w:ind w:left="720"/>
      </w:pPr>
      <w:r/>
      <w:hyperlink r:id="rId12">
        <w:r>
          <w:rPr>
            <w:color w:val="0000EE"/>
            <w:u w:val="single"/>
          </w:rPr>
          <w:t>https://www.amlintelligence.com/2024/12/news-fbi-alert-warns-criminals-are-using-ai-to-commit-fraud-on-a-larger-scale/</w:t>
        </w:r>
      </w:hyperlink>
      <w:r>
        <w:t xml:space="preserve"> - Supports the FBI's public alert on the use of generative AI in scams, including social engineering, spear phishing, and identity fraud.</w:t>
      </w:r>
      <w:r/>
    </w:p>
    <w:p>
      <w:pPr>
        <w:pStyle w:val="ListNumber"/>
        <w:spacing w:line="240" w:lineRule="auto"/>
        <w:ind w:left="720"/>
      </w:pPr>
      <w:r/>
      <w:hyperlink r:id="rId10">
        <w:r>
          <w:rPr>
            <w:color w:val="0000EE"/>
            <w:u w:val="single"/>
          </w:rPr>
          <w:t>https://www.techtarget.com/searchsecurity/news/366616605/FBI-Criminals-using-AI-to-commit-fraud-on-a-larger-scale</w:t>
        </w:r>
      </w:hyperlink>
      <w:r>
        <w:t xml:space="preserve"> - Explains how AI-generated content is used to create fake social media profiles, fraudulent websites, and phishing emails.</w:t>
      </w:r>
      <w:r/>
    </w:p>
    <w:p>
      <w:pPr>
        <w:pStyle w:val="ListNumber"/>
        <w:spacing w:line="240" w:lineRule="auto"/>
        <w:ind w:left="720"/>
      </w:pPr>
      <w:r/>
      <w:hyperlink r:id="rId11">
        <w:r>
          <w:rPr>
            <w:color w:val="0000EE"/>
            <w:u w:val="single"/>
          </w:rPr>
          <w:t>https://www.12news.com/article/news/crime/fbi-warns-about-ai-generated-voice-cloning/75-b72280c6-f332-454c-9cf0-b6ae869795c1</w:t>
        </w:r>
      </w:hyperlink>
      <w:r>
        <w:t xml:space="preserve"> - Highlights the importance of vetting people on the phone and online to avoid falling victim to AI-generated voice cloning scams.</w:t>
      </w:r>
      <w:r/>
    </w:p>
    <w:p>
      <w:pPr>
        <w:pStyle w:val="ListNumber"/>
        <w:spacing w:line="240" w:lineRule="auto"/>
        <w:ind w:left="720"/>
      </w:pPr>
      <w:r/>
      <w:hyperlink r:id="rId12">
        <w:r>
          <w:rPr>
            <w:color w:val="0000EE"/>
            <w:u w:val="single"/>
          </w:rPr>
          <w:t>https://www.amlintelligence.com/2024/12/news-fbi-alert-warns-criminals-are-using-ai-to-commit-fraud-on-a-larger-scale/</w:t>
        </w:r>
      </w:hyperlink>
      <w:r>
        <w:t xml:space="preserve"> - Provides examples of AI-generated audio and videos used in investment frauds and live video calls, posing as company executives or authority figures.</w:t>
      </w:r>
      <w:r/>
    </w:p>
    <w:p>
      <w:pPr>
        <w:pStyle w:val="ListNumber"/>
        <w:spacing w:line="240" w:lineRule="auto"/>
        <w:ind w:left="720"/>
      </w:pPr>
      <w:r/>
      <w:hyperlink r:id="rId10">
        <w:r>
          <w:rPr>
            <w:color w:val="0000EE"/>
            <w:u w:val="single"/>
          </w:rPr>
          <w:t>https://www.techtarget.com/searchsecurity/news/366616605/FBI-Criminals-using-AI-to-commit-fraud-on-a-larger-scale</w:t>
        </w:r>
      </w:hyperlink>
      <w:r>
        <w:t xml:space="preserve"> - Details the FBI's recommendations for protecting against AI-driven scams, including using secret codes and verifying identities.</w:t>
      </w:r>
      <w:r/>
    </w:p>
    <w:p>
      <w:pPr>
        <w:pStyle w:val="ListNumber"/>
        <w:spacing w:line="240" w:lineRule="auto"/>
        <w:ind w:left="720"/>
      </w:pPr>
      <w:r/>
      <w:hyperlink r:id="rId11">
        <w:r>
          <w:rPr>
            <w:color w:val="0000EE"/>
            <w:u w:val="single"/>
          </w:rPr>
          <w:t>https://www.12news.com/article/news/crime/fbi-warns-about-ai-generated-voice-cloning/75-b72280c6-f332-454c-9cf0-b6ae869795c1</w:t>
        </w:r>
      </w:hyperlink>
      <w:r>
        <w:t xml:space="preserve"> - Outlines steps to take if targeted by a scam, such as stopping communication and reporting the incident to relevant authorities.</w:t>
      </w:r>
      <w:r/>
    </w:p>
    <w:p>
      <w:pPr>
        <w:pStyle w:val="ListNumber"/>
        <w:spacing w:line="240" w:lineRule="auto"/>
        <w:ind w:left="720"/>
      </w:pPr>
      <w:r/>
      <w:hyperlink r:id="rId12">
        <w:r>
          <w:rPr>
            <w:color w:val="0000EE"/>
            <w:u w:val="single"/>
          </w:rPr>
          <w:t>https://www.amlintelligence.com/2024/12/news-fbi-alert-warns-criminals-are-using-ai-to-commit-fraud-on-a-larger-scale/</w:t>
        </w:r>
      </w:hyperlink>
      <w:r>
        <w:t xml:space="preserve"> - Discusses the case of North Korean cybercriminals using deepfake videos to secure a job and access sensitive information.</w:t>
      </w:r>
      <w:r/>
    </w:p>
    <w:p>
      <w:pPr>
        <w:pStyle w:val="ListNumber"/>
        <w:spacing w:line="240" w:lineRule="auto"/>
        <w:ind w:left="720"/>
      </w:pPr>
      <w:r/>
      <w:hyperlink r:id="rId10">
        <w:r>
          <w:rPr>
            <w:color w:val="0000EE"/>
            <w:u w:val="single"/>
          </w:rPr>
          <w:t>https://www.techtarget.com/searchsecurity/news/366616605/FBI-Criminals-using-AI-to-commit-fraud-on-a-larger-scale</w:t>
        </w:r>
      </w:hyperlink>
      <w:r>
        <w:t xml:space="preserve"> - Warns about the use of AI-generated images and videos in scams and advises on how to identify their authenticity.</w:t>
      </w:r>
      <w:r/>
    </w:p>
    <w:p>
      <w:pPr>
        <w:pStyle w:val="ListNumber"/>
        <w:spacing w:line="240" w:lineRule="auto"/>
        <w:ind w:left="720"/>
      </w:pPr>
      <w:r/>
      <w:hyperlink r:id="rId12">
        <w:r>
          <w:rPr>
            <w:color w:val="0000EE"/>
            <w:u w:val="single"/>
          </w:rPr>
          <w:t>https://www.amlintelligence.com/2024/12/news-fbi-alert-warns-criminals-are-using-ai-to-commit-fraud-on-a-larger-scale/</w:t>
        </w:r>
      </w:hyperlink>
      <w:r>
        <w:t xml:space="preserve"> - Emphasizes the need for vigilance due to the increasing sophistication of AI tools in fraudulent activities.</w:t>
      </w:r>
      <w:r/>
    </w:p>
    <w:p>
      <w:pPr>
        <w:pStyle w:val="ListNumber"/>
        <w:spacing w:line="240" w:lineRule="auto"/>
        <w:ind w:left="720"/>
      </w:pPr>
      <w:r/>
      <w:hyperlink r:id="rId13">
        <w:r>
          <w:rPr>
            <w:color w:val="0000EE"/>
            <w:u w:val="single"/>
          </w:rPr>
          <w:t>https://www.insidehook.com/culture/fbi-issues-warning-over-generative-ai-fueled-fraud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security/news/366616605/FBI-Criminals-using-AI-to-commit-fraud-on-a-larger-scale" TargetMode="External"/><Relationship Id="rId11" Type="http://schemas.openxmlformats.org/officeDocument/2006/relationships/hyperlink" Target="https://www.12news.com/article/news/crime/fbi-warns-about-ai-generated-voice-cloning/75-b72280c6-f332-454c-9cf0-b6ae869795c1" TargetMode="External"/><Relationship Id="rId12" Type="http://schemas.openxmlformats.org/officeDocument/2006/relationships/hyperlink" Target="https://www.amlintelligence.com/2024/12/news-fbi-alert-warns-criminals-are-using-ai-to-commit-fraud-on-a-larger-scale/" TargetMode="External"/><Relationship Id="rId13" Type="http://schemas.openxmlformats.org/officeDocument/2006/relationships/hyperlink" Target="https://www.insidehook.com/culture/fbi-issues-warning-over-generative-ai-fueled-fr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