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ChatGPT challenges Google in online search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OpenAI's innovative chatbot, ChatGPT, is increasingly emerging as a competitor in the online search market, posing a potential challenge to Google’s long-standing dominance. A recent survey conducted by brokerage firm Evercore ISI revealed that 5% of 1,000 respondents would now prefer ChatGPT as their search provider, a substantial rise from just 1% recorded in June. Millennials have been identified as the principal drivers behind this shift, indicating a generational change in digital information access preferences.</w:t>
      </w:r>
      <w:r/>
    </w:p>
    <w:p>
      <w:r/>
      <w:r>
        <w:t>While Google continues to hold a commanding presence in the market, with 78% of respondents still favouring the platform over others, this figure has seen a marginal decline from 80% earlier in the summer. The changing percentages, albeit slight, are significant within the context of the online search industry, which serves as the foundation for Google’s advertising revenue. The survey suggests that ChatGPT's incremental gains may hint at a broader reevaluation of Google’s role as the primary gatekeeper of information on the internet.</w:t>
      </w:r>
      <w:r/>
    </w:p>
    <w:p>
      <w:r/>
      <w:r>
        <w:t>Speaking to Benzinga, analysts note that OpenAI's generative AI technology is transforming user interactions with digital information, potentially altering the landscape of online searches. OpenAI has recently unveiled a fully functioning search feature for ChatGPT, marking a notable expansion in its capabilities. Furthermore, a strategic partnership with Apple has placed ChatGPT prominently on various iPhone models, amplifying its visibility and user base, which is perceived as a direct challenge to Google's longstanding reign.</w:t>
      </w:r>
      <w:r/>
    </w:p>
    <w:p>
      <w:r/>
      <w:r>
        <w:t xml:space="preserve">Despite these advancements, Google maintains a solid advantage in user satisfaction. According to Evercore's findings, 71% of Google users believe that its Gemini assistant and AI Overviews capabilities, which summarise search results, outperform ChatGPT's offerings. </w:t>
      </w:r>
      <w:r/>
    </w:p>
    <w:p>
      <w:r/>
      <w:r>
        <w:t>The implications of ChatGPT's ascendancy extend beyond user preference; they raise questions regarding Google's sustained dominance in the sector. The initiatives from OpenAI, including their partnership with Apple and the introduction of advanced features for ChatGPT, are designed to bolster its market share. However, a crucial factor yet to be determined is whether ChatGPT can effectively monetize search queries in a manner comparable to Google, a key metric for achieving long-term success in the competitive search engine space.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https://www.benzinga.com/tech/24/12/42378596/openais-chatgpt-makes-headway-in-search-threatening-googles-reign</w:t>
        </w:r>
      </w:hyperlink>
      <w:r>
        <w:t xml:space="preserve"> - Corroborates the survey by Evercore ISI showing 5% of respondents prefer ChatGPT as their search provider, and the rise from 1% in June, driven by millennials.</w:t>
      </w:r>
      <w:r/>
    </w:p>
    <w:p>
      <w:pPr>
        <w:pStyle w:val="ListNumber"/>
        <w:spacing w:line="240" w:lineRule="auto"/>
        <w:ind w:left="720"/>
      </w:pPr>
      <w:r/>
      <w:hyperlink r:id="rId10">
        <w:r>
          <w:rPr>
            <w:color w:val="0000EE"/>
            <w:u w:val="single"/>
          </w:rPr>
          <w:t>https://www.benzinga.com/tech/24/12/42378596/openais-chatgpt-makes-headway-in-search-threatening-googles-reign</w:t>
        </w:r>
      </w:hyperlink>
      <w:r>
        <w:t xml:space="preserve"> - Supports the information that Google still commands 78% of the market, a slight decline from 80%, and the significance of this shift in the online search industry.</w:t>
      </w:r>
      <w:r/>
    </w:p>
    <w:p>
      <w:pPr>
        <w:pStyle w:val="ListNumber"/>
        <w:spacing w:line="240" w:lineRule="auto"/>
        <w:ind w:left="720"/>
      </w:pPr>
      <w:r/>
      <w:hyperlink r:id="rId11">
        <w:r>
          <w:rPr>
            <w:color w:val="0000EE"/>
            <w:u w:val="single"/>
          </w:rPr>
          <w:t>https://www.windowscentral.com/software-apps/browsing/google-may-have-a-chatgpt-problem-as-users-are-subtly-adopting-ai-powered-tools-as-their-go-to-search-engines</w:t>
        </w:r>
      </w:hyperlink>
      <w:r>
        <w:t xml:space="preserve"> - Confirms the trend of users, especially millennials, adopting ChatGPT as their default search tool, indicating a generational change in digital information access preferences.</w:t>
      </w:r>
      <w:r/>
    </w:p>
    <w:p>
      <w:pPr>
        <w:pStyle w:val="ListNumber"/>
        <w:spacing w:line="240" w:lineRule="auto"/>
        <w:ind w:left="720"/>
      </w:pPr>
      <w:r/>
      <w:hyperlink r:id="rId12">
        <w:r>
          <w:rPr>
            <w:color w:val="0000EE"/>
            <w:u w:val="single"/>
          </w:rPr>
          <w:t>https://www.stanventures.com/news/chatgpt-gains-4-33-in-search-threat-to-google-1295/</w:t>
        </w:r>
      </w:hyperlink>
      <w:r>
        <w:t xml:space="preserve"> - Provides data on ChatGPT's market share, showing it holds 4.33% of the search market, while Google dominates with 83.54%, highlighting the competitive landscape.</w:t>
      </w:r>
      <w:r/>
    </w:p>
    <w:p>
      <w:pPr>
        <w:pStyle w:val="ListNumber"/>
        <w:spacing w:line="240" w:lineRule="auto"/>
        <w:ind w:left="720"/>
      </w:pPr>
      <w:r/>
      <w:hyperlink r:id="rId10">
        <w:r>
          <w:rPr>
            <w:color w:val="0000EE"/>
            <w:u w:val="single"/>
          </w:rPr>
          <w:t>https://www.benzinga.com/tech/24/12/42378596/openais-chatgpt-makes-headway-in-search-threatening-googles-reign</w:t>
        </w:r>
      </w:hyperlink>
      <w:r>
        <w:t xml:space="preserve"> - Details OpenAI's generative AI technology transforming user interactions and the introduction of a full search feature for ChatGPT, expanding its capabilities.</w:t>
      </w:r>
      <w:r/>
    </w:p>
    <w:p>
      <w:pPr>
        <w:pStyle w:val="ListNumber"/>
        <w:spacing w:line="240" w:lineRule="auto"/>
        <w:ind w:left="720"/>
      </w:pPr>
      <w:r/>
      <w:hyperlink r:id="rId10">
        <w:r>
          <w:rPr>
            <w:color w:val="0000EE"/>
            <w:u w:val="single"/>
          </w:rPr>
          <w:t>https://www.benzinga.com/tech/24/12/42378596/openais-chatgpt-makes-headway-in-search-threatening-googles-reign</w:t>
        </w:r>
      </w:hyperlink>
      <w:r>
        <w:t xml:space="preserve"> - Mentions the strategic partnership with Apple, placing ChatGPT on various iPhone models, as a direct challenge to Google's dominance.</w:t>
      </w:r>
      <w:r/>
    </w:p>
    <w:p>
      <w:pPr>
        <w:pStyle w:val="ListNumber"/>
        <w:spacing w:line="240" w:lineRule="auto"/>
        <w:ind w:left="720"/>
      </w:pPr>
      <w:r/>
      <w:hyperlink r:id="rId11">
        <w:r>
          <w:rPr>
            <w:color w:val="0000EE"/>
            <w:u w:val="single"/>
          </w:rPr>
          <w:t>https://www.windowscentral.com/software-apps/browsing/google-may-have-a-chatgpt-problem-as-users-are-subtly-adopting-ai-powered-tools-as-their-go-to-search-engines</w:t>
        </w:r>
      </w:hyperlink>
      <w:r>
        <w:t xml:space="preserve"> - Supports the idea that Google's market share has dropped slightly as users explore alternative search options, including ChatGPT.</w:t>
      </w:r>
      <w:r/>
    </w:p>
    <w:p>
      <w:pPr>
        <w:pStyle w:val="ListNumber"/>
        <w:spacing w:line="240" w:lineRule="auto"/>
        <w:ind w:left="720"/>
      </w:pPr>
      <w:r/>
      <w:hyperlink r:id="rId10">
        <w:r>
          <w:rPr>
            <w:color w:val="0000EE"/>
            <w:u w:val="single"/>
          </w:rPr>
          <w:t>https://www.benzinga.com/tech/24/12/42378596/openais-chatgpt-makes-headway-in-search-threatening-googles-reign</w:t>
        </w:r>
      </w:hyperlink>
      <w:r>
        <w:t xml:space="preserve"> - Highlights that 71% of Google users believe Google's Gemini assistant and AI Overviews outperform ChatGPT's offerings, indicating Google's solid advantage in user satisfaction.</w:t>
      </w:r>
      <w:r/>
    </w:p>
    <w:p>
      <w:pPr>
        <w:pStyle w:val="ListNumber"/>
        <w:spacing w:line="240" w:lineRule="auto"/>
        <w:ind w:left="720"/>
      </w:pPr>
      <w:r/>
      <w:hyperlink r:id="rId12">
        <w:r>
          <w:rPr>
            <w:color w:val="0000EE"/>
            <w:u w:val="single"/>
          </w:rPr>
          <w:t>https://www.stanventures.com/news/chatgpt-gains-4-33-in-search-threat-to-google-1295/</w:t>
        </w:r>
      </w:hyperlink>
      <w:r>
        <w:t xml:space="preserve"> - Discusses the broader implications of ChatGPT's growth on Google's role as the primary gatekeeper of information on the internet.</w:t>
      </w:r>
      <w:r/>
    </w:p>
    <w:p>
      <w:pPr>
        <w:pStyle w:val="ListNumber"/>
        <w:spacing w:line="240" w:lineRule="auto"/>
        <w:ind w:left="720"/>
      </w:pPr>
      <w:r/>
      <w:hyperlink r:id="rId10">
        <w:r>
          <w:rPr>
            <w:color w:val="0000EE"/>
            <w:u w:val="single"/>
          </w:rPr>
          <w:t>https://www.benzinga.com/tech/24/12/42378596/openais-chatgpt-makes-headway-in-search-threatening-googles-reign</w:t>
        </w:r>
      </w:hyperlink>
      <w:r>
        <w:t xml:space="preserve"> - Raises questions about whether ChatGPT can effectively monetize search queries, a crucial factor for its long-term success in the competitive search engine space.</w:t>
      </w:r>
      <w:r/>
    </w:p>
    <w:p>
      <w:pPr>
        <w:pStyle w:val="ListNumber"/>
        <w:spacing w:line="240" w:lineRule="auto"/>
        <w:ind w:left="720"/>
      </w:pPr>
      <w:r/>
      <w:hyperlink r:id="rId11">
        <w:r>
          <w:rPr>
            <w:color w:val="0000EE"/>
            <w:u w:val="single"/>
          </w:rPr>
          <w:t>https://www.windowscentral.com/software-apps/browsing/google-may-have-a-chatgpt-problem-as-users-are-subtly-adopting-ai-powered-tools-as-their-go-to-search-engines</w:t>
        </w:r>
      </w:hyperlink>
      <w:r>
        <w:t xml:space="preserve"> - Mentions Google's ongoing efforts in AI, including its Gemini assistant and AI Overviews, as part of its response to the rising competition from ChatGPT.</w:t>
      </w:r>
      <w:r/>
    </w:p>
    <w:p>
      <w:pPr>
        <w:pStyle w:val="ListNumber"/>
        <w:spacing w:line="240" w:lineRule="auto"/>
        <w:ind w:left="720"/>
      </w:pPr>
      <w:r/>
      <w:hyperlink r:id="rId10">
        <w:r>
          <w:rPr>
            <w:color w:val="0000EE"/>
            <w:u w:val="single"/>
          </w:rPr>
          <w:t>https://www.benzinga.com/tech/24/12/42378596/openais-chatgpt-makes-headway-in-search-threatening-googles-reign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nzinga.com/tech/24/12/42378596/openais-chatgpt-makes-headway-in-search-threatening-googles-reign" TargetMode="External"/><Relationship Id="rId11" Type="http://schemas.openxmlformats.org/officeDocument/2006/relationships/hyperlink" Target="https://www.windowscentral.com/software-apps/browsing/google-may-have-a-chatgpt-problem-as-users-are-subtly-adopting-ai-powered-tools-as-their-go-to-search-engines" TargetMode="External"/><Relationship Id="rId12" Type="http://schemas.openxmlformats.org/officeDocument/2006/relationships/hyperlink" Target="https://www.stanventures.com/news/chatgpt-gains-4-33-in-search-threat-to-google-12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