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DigiKey launches new video series on logistics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series of videos focused on innovative technologies within the logistics sector has recently been launched on the DigiKey website, according to a report from Electronics Weekly Blog. This series aims to explore the significant advancements in logistics and supply chain technology, particularly influenced by the Internet of Things (IoT) and other emerging technologies.</w:t>
      </w:r>
      <w:r/>
    </w:p>
    <w:p>
      <w:r/>
      <w:r>
        <w:t xml:space="preserve">The first installment of the series, titled “Optimizing Supply Chain Logistics,” is currently available for viewing. This episode delves into the evolving landscape of supply chain management, shedding light on new technologies that enhance warehouse inventory management and help future-proof the logistics processes. </w:t>
      </w:r>
      <w:r/>
    </w:p>
    <w:p>
      <w:r/>
      <w:r>
        <w:t>The second video in the series, “Traceability on a Global Scale,” will soon be released and is set to explore the critical importance of traceability in design and manufacturing processes. The final video, “Crossing the Digital Frontier,” will project into the future, discussing how cutting-edge technologies can optimise logistics. Topics within this episode will cover areas such as inventory management, predictive maintenance, and demand forecasting.</w:t>
      </w:r>
      <w:r/>
    </w:p>
    <w:p>
      <w:r/>
      <w:r>
        <w:t>The video series is sponsored by key industry players Omron Automation and onsemi. Josh Mickolio, the technology business development manager for DigiKey, commented on the initiative, stating, “The evolution of the supply chain will come from combining new and existing technologies for better overall efficiency.” He further highlighted the collaboration between DigiKey and suppliers like onsemi and Omron, emphasising their commitment to ensuring the availability of innovative products that facilitate progress across various industries, not just within the supply chain.</w:t>
      </w:r>
      <w:r/>
    </w:p>
    <w:p>
      <w:r/>
      <w:r>
        <w:t>This current series follows the earlier two series released by DigiKey. The first series debuted in November 2021, featuring videos that explored the lifecycle of products from sourcing to production. The second series, which was released in February 2023, addressed how supply chains adapted to challenges and looked at ensuring supply chains could respond to unexpected demand surges.</w:t>
      </w:r>
      <w:r/>
    </w:p>
    <w:p>
      <w:r/>
      <w:r>
        <w:t>The videos are accessible on the DigiKey website, providing insights into the dynamic changes and future possibilities within the logistics industry as influenced by emerging technology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https://www.ept.ca/2024/12/digikey-debuts-supply-chain-video-series/</w:t>
        </w:r>
      </w:hyperlink>
      <w:r>
        <w:t xml:space="preserve"> - Corroborates the launch of the new video series by DigiKey, the focus on innovative technologies, and the sponsorship by Omron Automation and onsemi.</w:t>
      </w:r>
      <w:r/>
    </w:p>
    <w:p>
      <w:pPr>
        <w:pStyle w:val="ListNumber"/>
        <w:spacing w:line="240" w:lineRule="auto"/>
        <w:ind w:left="720"/>
      </w:pPr>
      <w:r/>
      <w:hyperlink r:id="rId11">
        <w:r>
          <w:rPr>
            <w:color w:val="0000EE"/>
            <w:u w:val="single"/>
          </w:rPr>
          <w:t>https://www.globenewswire.com/news-release/2024/12/03/2990855/0/en/DigiKey-Debuts-Supply-Chain-Transformed-Season-3.html</w:t>
        </w:r>
      </w:hyperlink>
      <w:r>
        <w:t xml:space="preserve"> - Provides details on the third season of Supply Chain Transformed, including the titles of the videos and the technologies discussed.</w:t>
      </w:r>
      <w:r/>
    </w:p>
    <w:p>
      <w:pPr>
        <w:pStyle w:val="ListNumber"/>
        <w:spacing w:line="240" w:lineRule="auto"/>
        <w:ind w:left="720"/>
      </w:pPr>
      <w:r/>
      <w:hyperlink r:id="rId10">
        <w:r>
          <w:rPr>
            <w:color w:val="0000EE"/>
            <w:u w:val="single"/>
          </w:rPr>
          <w:t>https://www.ept.ca/2024/12/digikey-debuts-supply-chain-video-series/</w:t>
        </w:r>
      </w:hyperlink>
      <w:r>
        <w:t xml:space="preserve"> - Supports the information about the first video, 'Optimizing Supply Chain Logistics,' and its focus on warehouse inventory management and future-proofing logistics processes.</w:t>
      </w:r>
      <w:r/>
    </w:p>
    <w:p>
      <w:pPr>
        <w:pStyle w:val="ListNumber"/>
        <w:spacing w:line="240" w:lineRule="auto"/>
        <w:ind w:left="720"/>
      </w:pPr>
      <w:r/>
      <w:hyperlink r:id="rId11">
        <w:r>
          <w:rPr>
            <w:color w:val="0000EE"/>
            <w:u w:val="single"/>
          </w:rPr>
          <w:t>https://www.globenewswire.com/news-release/2024/12/03/2990855/0/en/DigiKey-Debuts-Supply-Chain-Transformed-Season-3.html</w:t>
        </w:r>
      </w:hyperlink>
      <w:r>
        <w:t xml:space="preserve"> - Corroborates the second video, 'Traceability on a Global Scale,' and its exploration of traceability in design and manufacturing processes.</w:t>
      </w:r>
      <w:r/>
    </w:p>
    <w:p>
      <w:pPr>
        <w:pStyle w:val="ListNumber"/>
        <w:spacing w:line="240" w:lineRule="auto"/>
        <w:ind w:left="720"/>
      </w:pPr>
      <w:r/>
      <w:hyperlink r:id="rId10">
        <w:r>
          <w:rPr>
            <w:color w:val="0000EE"/>
            <w:u w:val="single"/>
          </w:rPr>
          <w:t>https://www.ept.ca/2024/12/digikey-debuts-supply-chain-video-series/</w:t>
        </w:r>
      </w:hyperlink>
      <w:r>
        <w:t xml:space="preserve"> - Supports the information about the final video, 'Crossing the Digital Frontier,' and its discussion on cutting-edge technologies for logistics optimization.</w:t>
      </w:r>
      <w:r/>
    </w:p>
    <w:p>
      <w:pPr>
        <w:pStyle w:val="ListNumber"/>
        <w:spacing w:line="240" w:lineRule="auto"/>
        <w:ind w:left="720"/>
      </w:pPr>
      <w:r/>
      <w:hyperlink r:id="rId11">
        <w:r>
          <w:rPr>
            <w:color w:val="0000EE"/>
            <w:u w:val="single"/>
          </w:rPr>
          <w:t>https://www.globenewswire.com/news-release/2024/12/03/2990855/0/en/DigiKey-Debuts-Supply-Chain-Transformed-Season-3.html</w:t>
        </w:r>
      </w:hyperlink>
      <w:r>
        <w:t xml:space="preserve"> - Quotes Josh Mickolio on the evolution of the supply chain and the collaboration between DigiKey, onsemi, and Omron.</w:t>
      </w:r>
      <w:r/>
    </w:p>
    <w:p>
      <w:pPr>
        <w:pStyle w:val="ListNumber"/>
        <w:spacing w:line="240" w:lineRule="auto"/>
        <w:ind w:left="720"/>
      </w:pPr>
      <w:r/>
      <w:hyperlink r:id="rId10">
        <w:r>
          <w:rPr>
            <w:color w:val="0000EE"/>
            <w:u w:val="single"/>
          </w:rPr>
          <w:t>https://www.ept.ca/2024/12/digikey-debuts-supply-chain-video-series/</w:t>
        </w:r>
      </w:hyperlink>
      <w:r>
        <w:t xml:space="preserve"> - Provides context on the earlier series released by DigiKey, including their focus on product lifecycle and supply chain adaptations.</w:t>
      </w:r>
      <w:r/>
    </w:p>
    <w:p>
      <w:pPr>
        <w:pStyle w:val="ListNumber"/>
        <w:spacing w:line="240" w:lineRule="auto"/>
        <w:ind w:left="720"/>
      </w:pPr>
      <w:r/>
      <w:hyperlink r:id="rId11">
        <w:r>
          <w:rPr>
            <w:color w:val="0000EE"/>
            <w:u w:val="single"/>
          </w:rPr>
          <w:t>https://www.globenewswire.com/news-release/2024/12/03/2990855/0/en/DigiKey-Debuts-Supply-Chain-Transformed-Season-3.html</w:t>
        </w:r>
      </w:hyperlink>
      <w:r>
        <w:t xml:space="preserve"> - Details the previous series and their topics, such as sourcing to production and responding to demand surges.</w:t>
      </w:r>
      <w:r/>
    </w:p>
    <w:p>
      <w:pPr>
        <w:pStyle w:val="ListNumber"/>
        <w:spacing w:line="240" w:lineRule="auto"/>
        <w:ind w:left="720"/>
      </w:pPr>
      <w:r/>
      <w:hyperlink r:id="rId10">
        <w:r>
          <w:rPr>
            <w:color w:val="0000EE"/>
            <w:u w:val="single"/>
          </w:rPr>
          <w:t>https://www.ept.ca/2024/12/digikey-debuts-supply-chain-video-series/</w:t>
        </w:r>
      </w:hyperlink>
      <w:r>
        <w:t xml:space="preserve"> - Explains the role of Omron Automation in the series, particularly regarding traceability and quality control.</w:t>
      </w:r>
      <w:r/>
    </w:p>
    <w:p>
      <w:pPr>
        <w:pStyle w:val="ListNumber"/>
        <w:spacing w:line="240" w:lineRule="auto"/>
        <w:ind w:left="720"/>
      </w:pPr>
      <w:r/>
      <w:hyperlink r:id="rId11">
        <w:r>
          <w:rPr>
            <w:color w:val="0000EE"/>
            <w:u w:val="single"/>
          </w:rPr>
          <w:t>https://www.globenewswire.com/news-release/2024/12/03/2990855/0/en/DigiKey-Debuts-Supply-Chain-Transformed-Season-3.html</w:t>
        </w:r>
      </w:hyperlink>
      <w:r>
        <w:t xml:space="preserve"> - Describes onsemi's involvement and their focus on vertically integrated manufacturing and hybrid manufacturing.</w:t>
      </w:r>
      <w:r/>
    </w:p>
    <w:p>
      <w:pPr>
        <w:pStyle w:val="ListNumber"/>
        <w:spacing w:line="240" w:lineRule="auto"/>
        <w:ind w:left="720"/>
      </w:pPr>
      <w:r/>
      <w:hyperlink r:id="rId12">
        <w:r>
          <w:rPr>
            <w:color w:val="0000EE"/>
            <w:u w:val="single"/>
          </w:rPr>
          <w:t>https://www.youtube.com/watch?v=ndUEx3iJAp8</w:t>
        </w:r>
      </w:hyperlink>
      <w:r>
        <w:t xml:space="preserve"> - Provides additional context on the Supply Chain Transformed series by DigiKey, including earlier episodes and their focus on digital transformation.</w:t>
      </w:r>
      <w:r/>
    </w:p>
    <w:p>
      <w:pPr>
        <w:pStyle w:val="ListNumber"/>
        <w:spacing w:line="240" w:lineRule="auto"/>
        <w:ind w:left="720"/>
      </w:pPr>
      <w:r/>
      <w:hyperlink r:id="rId13">
        <w:r>
          <w:rPr>
            <w:color w:val="0000EE"/>
            <w:u w:val="single"/>
          </w:rPr>
          <w:t>https://www.electronicsweekly.com/news/business/distribution/digi-key-premieres-season-3-of-supply-chain-transformed-2024-12/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pt.ca/2024/12/digikey-debuts-supply-chain-video-series/" TargetMode="External"/><Relationship Id="rId11" Type="http://schemas.openxmlformats.org/officeDocument/2006/relationships/hyperlink" Target="https://www.globenewswire.com/news-release/2024/12/03/2990855/0/en/DigiKey-Debuts-Supply-Chain-Transformed-Season-3.html" TargetMode="External"/><Relationship Id="rId12" Type="http://schemas.openxmlformats.org/officeDocument/2006/relationships/hyperlink" Target="https://www.youtube.com/watch?v=ndUEx3iJAp8" TargetMode="External"/><Relationship Id="rId13" Type="http://schemas.openxmlformats.org/officeDocument/2006/relationships/hyperlink" Target="https://www.electronicsweekly.com/news/business/distribution/digi-key-premieres-season-3-of-supply-chain-transformed-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