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Hyundai reaffirms commitment to smartphone integration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Hyundai Motor Company's senior vice president of product planning and mobility strategy, Olabisi Boyle, has affirmed the automaker's ongoing commitment to supporting popular smartphone integration technologies, namely Apple CarPlay and Android Auto, in its vehicles for the foreseeable future. This declaration comes as a notable contrast to recent decisions made by other players in the automotive industry, most notably General Motors, which had initially opted to discontinue these systems in their upcoming electric vehicle line-up before subsequently reversing that choice.</w:t>
      </w:r>
      <w:r/>
    </w:p>
    <w:p>
      <w:r/>
      <w:r>
        <w:t>In discussing the company's strategy, Boyle stated, “Right now, we’re still maintaining Android Auto and CarPlay.” This statement highlights Hyundai's intent to respond to consumer preferences, showcasing a willingness to incorporate widely accepted technologies that enhance user experience.</w:t>
      </w:r>
      <w:r/>
    </w:p>
    <w:p>
      <w:r/>
      <w:r>
        <w:t xml:space="preserve">Hyundai’s strategy is reflective of broader trends in the automotive landscape, where the integration of technology is paramount. Boyle elaborated on the company’s approach to navigating evolving technology, specifically addressing the changing landscape of EV charging standards. The firm is transitioning from the Combined Charging System (CCS) to the North American Charging Standard (NACS) and is facilitating this shift by offering adapters to their customers during the changeover. </w:t>
      </w:r>
      <w:r/>
    </w:p>
    <w:p>
      <w:r/>
      <w:r>
        <w:t>While Hyundai continues with the support of current smartphone integration solutions, Boyle hinted at prospective innovations in the automotive tech space. He noted that Hyundai is developing systems “that people are not even imagining now,” suggesting that the automobile manufacturer is focused not only on meeting existing consumer expectations but also on spearheading future technological advancements.</w:t>
      </w:r>
      <w:r/>
    </w:p>
    <w:p>
      <w:r/>
      <w:r>
        <w:t>This commitment to maintaining established technologies while simultaneously exploring avenues for innovation reflects Hyundai’s responsive strategy in an increasingly competitive car market. As automobile manufacturers vie for market share through advanced connectivity features, the emphasis on customer preferences appears to guide Hyundai's operational decisions.</w:t>
      </w:r>
      <w:r/>
    </w:p>
    <w:p>
      <w:r/>
      <w:r>
        <w:t>The Mac Observer is reporting that this balanced approach by Hyundai signifies a strategic alignment with customer demand and market trends, indicating a thoughtful consideration of present and future tech integrations in the automotive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https://www.arenaev.com/hyundai_breaks_new_ground_with_wireless_carplay_and_android_auto_integration-news-2025.php</w:t>
        </w:r>
      </w:hyperlink>
      <w:r>
        <w:t xml:space="preserve"> - Corroborates Hyundai's commitment to supporting Apple CarPlay and Android Auto, including the introduction of wireless compatibility.</w:t>
      </w:r>
      <w:r/>
    </w:p>
    <w:p>
      <w:pPr>
        <w:pStyle w:val="ListNumber"/>
        <w:spacing w:line="240" w:lineRule="auto"/>
        <w:ind w:left="720"/>
      </w:pPr>
      <w:r/>
      <w:hyperlink r:id="rId11">
        <w:r>
          <w:rPr>
            <w:color w:val="0000EE"/>
            <w:u w:val="single"/>
          </w:rPr>
          <w:t>https://www.palisadeforum.com/threads/android-auto-apple-car-play-intermittent-connectivity-issues.7179/</w:t>
        </w:r>
      </w:hyperlink>
      <w:r>
        <w:t xml:space="preserve"> - Provides context on the ongoing use and issues related to Android Auto and Apple CarPlay in Hyundai vehicles.</w:t>
      </w:r>
      <w:r/>
    </w:p>
    <w:p>
      <w:pPr>
        <w:pStyle w:val="ListNumber"/>
        <w:spacing w:line="240" w:lineRule="auto"/>
        <w:ind w:left="720"/>
      </w:pPr>
      <w:r/>
      <w:hyperlink r:id="rId12">
        <w:r>
          <w:rPr>
            <w:color w:val="0000EE"/>
            <w:u w:val="single"/>
          </w:rPr>
          <w:t>https://www.motus.com/blog/gm-removing-apple-carplay-and-android-auto/</w:t>
        </w:r>
      </w:hyperlink>
      <w:r>
        <w:t xml:space="preserve"> - Contrasts Hyundai's strategy with General Motors' initial decision to discontinue Apple CarPlay and Android Auto, highlighting the difference in approaches between the two automakers.</w:t>
      </w:r>
      <w:r/>
    </w:p>
    <w:p>
      <w:pPr>
        <w:pStyle w:val="ListNumber"/>
        <w:spacing w:line="240" w:lineRule="auto"/>
        <w:ind w:left="720"/>
      </w:pPr>
      <w:r/>
      <w:hyperlink r:id="rId10">
        <w:r>
          <w:rPr>
            <w:color w:val="0000EE"/>
            <w:u w:val="single"/>
          </w:rPr>
          <w:t>https://www.arenaev.com/hyundai_breaks_new_ground_with_wireless_carplay_and_android_auto_integration-news-2025.php</w:t>
        </w:r>
      </w:hyperlink>
      <w:r>
        <w:t xml:space="preserve"> - Supports the information about Hyundai's transition to offer wireless Apple CarPlay and Android Auto, aligning with consumer preferences.</w:t>
      </w:r>
      <w:r/>
    </w:p>
    <w:p>
      <w:pPr>
        <w:pStyle w:val="ListNumber"/>
        <w:spacing w:line="240" w:lineRule="auto"/>
        <w:ind w:left="720"/>
      </w:pPr>
      <w:r/>
      <w:hyperlink r:id="rId9">
        <w:r>
          <w:rPr>
            <w:color w:val="0000EE"/>
            <w:u w:val="single"/>
          </w:rPr>
          <w:t>https://www.noahwire.com</w:t>
        </w:r>
      </w:hyperlink>
      <w:r>
        <w:t xml:space="preserve"> - Although not directly accessible, this source is mentioned as the origin of the information regarding Hyundai's strategic alignment with customer demand and market trends.</w:t>
      </w:r>
      <w:r/>
    </w:p>
    <w:p>
      <w:pPr>
        <w:pStyle w:val="ListNumber"/>
        <w:spacing w:line="240" w:lineRule="auto"/>
        <w:ind w:left="720"/>
      </w:pPr>
      <w:r/>
      <w:hyperlink r:id="rId10">
        <w:r>
          <w:rPr>
            <w:color w:val="0000EE"/>
            <w:u w:val="single"/>
          </w:rPr>
          <w:t>https://www.arenaev.com/hyundai_breaks_new_ground_with_wireless_carplay_and_android_auto_integration-news-2025.php</w:t>
        </w:r>
      </w:hyperlink>
      <w:r>
        <w:t xml:space="preserve"> - Details Hyundai's approach to technology integration, including the resolution of a longstanding dispute over priority access to navigation shortcuts.</w:t>
      </w:r>
      <w:r/>
    </w:p>
    <w:p>
      <w:pPr>
        <w:pStyle w:val="ListNumber"/>
        <w:spacing w:line="240" w:lineRule="auto"/>
        <w:ind w:left="720"/>
      </w:pPr>
      <w:r/>
      <w:hyperlink r:id="rId12">
        <w:r>
          <w:rPr>
            <w:color w:val="0000EE"/>
            <w:u w:val="single"/>
          </w:rPr>
          <w:t>https://www.motus.com/blog/gm-removing-apple-carplay-and-android-auto/</w:t>
        </w:r>
      </w:hyperlink>
      <w:r>
        <w:t xml:space="preserve"> - Explains the safety concerns and stability issues that led General Motors to reconsider their decision on Apple CarPlay and Android Auto, contrasting with Hyundai's approach.</w:t>
      </w:r>
      <w:r/>
    </w:p>
    <w:p>
      <w:pPr>
        <w:pStyle w:val="ListNumber"/>
        <w:spacing w:line="240" w:lineRule="auto"/>
        <w:ind w:left="720"/>
      </w:pPr>
      <w:r/>
      <w:hyperlink r:id="rId10">
        <w:r>
          <w:rPr>
            <w:color w:val="0000EE"/>
            <w:u w:val="single"/>
          </w:rPr>
          <w:t>https://www.arenaev.com/hyundai_breaks_new_ground_with_wireless_carplay_and_android_auto_integration-news-2025.php</w:t>
        </w:r>
      </w:hyperlink>
      <w:r>
        <w:t xml:space="preserve"> - Mentions the backward compatibility of the wireless Apple CarPlay and Android Auto updates for some Hyundai models, reflecting the company's commitment to existing customers.</w:t>
      </w:r>
      <w:r/>
    </w:p>
    <w:p>
      <w:pPr>
        <w:pStyle w:val="ListNumber"/>
        <w:spacing w:line="240" w:lineRule="auto"/>
        <w:ind w:left="720"/>
      </w:pPr>
      <w:r/>
      <w:hyperlink r:id="rId11">
        <w:r>
          <w:rPr>
            <w:color w:val="0000EE"/>
            <w:u w:val="single"/>
          </w:rPr>
          <w:t>https://www.palisadeforum.com/threads/android-auto-apple-car-play-intermittent-connectivity-issues.7179/</w:t>
        </w:r>
      </w:hyperlink>
      <w:r>
        <w:t xml:space="preserve"> - Discusses user experiences and issues with Android Auto and Apple CarPlay, highlighting the importance of reliable connectivity in Hyundai's strategy.</w:t>
      </w:r>
      <w:r/>
    </w:p>
    <w:p>
      <w:pPr>
        <w:pStyle w:val="ListNumber"/>
        <w:spacing w:line="240" w:lineRule="auto"/>
        <w:ind w:left="720"/>
      </w:pPr>
      <w:r/>
      <w:hyperlink r:id="rId12">
        <w:r>
          <w:rPr>
            <w:color w:val="0000EE"/>
            <w:u w:val="single"/>
          </w:rPr>
          <w:t>https://www.motus.com/blog/gm-removing-apple-carplay-and-android-auto/</w:t>
        </w:r>
      </w:hyperlink>
      <w:r>
        <w:t xml:space="preserve"> - Provides insight into the broader automotive industry trends and how different manufacturers are approaching smartphone integration technologies.</w:t>
      </w:r>
      <w:r/>
    </w:p>
    <w:p>
      <w:pPr>
        <w:pStyle w:val="ListNumber"/>
        <w:spacing w:line="240" w:lineRule="auto"/>
        <w:ind w:left="720"/>
      </w:pPr>
      <w:r/>
      <w:hyperlink r:id="rId10">
        <w:r>
          <w:rPr>
            <w:color w:val="0000EE"/>
            <w:u w:val="single"/>
          </w:rPr>
          <w:t>https://www.arenaev.com/hyundai_breaks_new_ground_with_wireless_carplay_and_android_auto_integration-news-2025.php</w:t>
        </w:r>
      </w:hyperlink>
      <w:r>
        <w:t xml:space="preserve"> - Highlights Hyundai's ongoing research and development in automotive technology, including future innovations beyond current smartphone integration solutions.</w:t>
      </w:r>
      <w:r/>
    </w:p>
    <w:p>
      <w:pPr>
        <w:pStyle w:val="ListNumber"/>
        <w:spacing w:line="240" w:lineRule="auto"/>
        <w:ind w:left="720"/>
      </w:pPr>
      <w:r/>
      <w:hyperlink r:id="rId13">
        <w:r>
          <w:rPr>
            <w:color w:val="0000EE"/>
            <w:u w:val="single"/>
          </w:rPr>
          <w:t>https://www.macobserver.com/news/unlike-gm-hyundai-maintains-support-for-carplay-but-eyes-future-alternatives/?utm_source=macobserver&amp;utm_medium=rss&amp;utm_campaign=rss_everything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enaev.com/hyundai_breaks_new_ground_with_wireless_carplay_and_android_auto_integration-news-2025.php" TargetMode="External"/><Relationship Id="rId11" Type="http://schemas.openxmlformats.org/officeDocument/2006/relationships/hyperlink" Target="https://www.palisadeforum.com/threads/android-auto-apple-car-play-intermittent-connectivity-issues.7179/" TargetMode="External"/><Relationship Id="rId12" Type="http://schemas.openxmlformats.org/officeDocument/2006/relationships/hyperlink" Target="https://www.motus.com/blog/gm-removing-apple-carplay-and-android-auto/" TargetMode="External"/><Relationship Id="rId13" Type="http://schemas.openxmlformats.org/officeDocument/2006/relationships/hyperlink" Target="https://www.macobserver.com/news/unlike-gm-hyundai-maintains-support-for-carplay-but-eyes-future-alternatives/?utm_source=macobserver&amp;utm_medium=rss&amp;utm_campaign=rss_everyt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