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Khanmigo: the AI tutor transforming education for teachers and students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technology is rapidly reshaping educational methodologies, a new innovation aimed at revolutionising the teaching landscape has emerged. Khanmigo, an AI-powered online tutor developed by Sal Khan, the founder of Khan Academy, has been designed to enhance classroom dynamics by assisting teachers in lesson planning and enabling students to learn more effectively. The platform, which is currently undergoing pilot testing in 266 school districts across the United States, primarily caters to students from grades three to twelve.</w:t>
      </w:r>
      <w:r/>
    </w:p>
    <w:p>
      <w:r/>
      <w:r>
        <w:t xml:space="preserve">The concept of Khanmigo, which draws inspiration from the Spanish word "conmigo," meaning "with me," is particularly innovative in how it integrates artificial intelligence with traditional pedagogy. Created with collaboration from OpenAI, the developer behind ChatGPT, Khanmigo has the potential to significantly transform educational practices by providing personalised learning experiences for students while alleviating some of the burdens on teachers. </w:t>
      </w:r>
      <w:r/>
    </w:p>
    <w:p>
      <w:r/>
      <w:r>
        <w:t>At Hobart High School in Indiana, Melissa Higgason, a chemistry teacher, has begun integrating Khanmigo into her curriculum. This integration allows her to streamline lesson preparation dramatically. Traditionally, crafting a detailed lesson plan could take significant time. Higgason reported that by using Khanmigo, she can generate a comprehensive four-day course plan concerning the physical and chemical properties of matter in mere minutes. "This next section is your research section…", she directs her students, who actively engage with the AI on their laptops, utilising it to seek answers to questions they might find too daunting to pose in a classroom setting.</w:t>
      </w:r>
      <w:r/>
    </w:p>
    <w:p>
      <w:r/>
      <w:r>
        <w:t>The use of Khanmigo fosters an interactive learning environment, encouraging students to seek deeper understanding rather than simply acquiring factual knowledge. As one student, Abigail, noted, "It wants to help you understand what it's telling you and not just give you the information." This feedback mechanism underscores the platform's educational philosophy, emphasizing comprehension over rote memorisation.</w:t>
      </w:r>
      <w:r/>
    </w:p>
    <w:p>
      <w:r/>
      <w:r>
        <w:t>Sal Khan's vision for education has its roots in his own experiences, having initially begun teaching through online videos using basic resources in 2005. His expertise in mathematics and computer science, combined with an MBA from Harvard, laid the groundwork for Khan Academy, an initiative supported financially by prominent figures like Bill Gates. "The true north was how do you give more students at least approximations of the type of personalization they would get if they had a personal tutor," he explained.</w:t>
      </w:r>
      <w:r/>
    </w:p>
    <w:p>
      <w:r/>
      <w:r>
        <w:t>Khanmigo's development also highlights the collaboration with OpenAI, whose co-founders were avid advocates of Khan Academy. "It was pretty obvious this technology was gonna transform society," Khan remarked, addressing both the potential for misuse and the positive impacts on education. The AI platform provides extensive insights into individual student performance, affording teachers the opportunity to monitor engagement and understanding in real time, thereby personalising support as needed.</w:t>
      </w:r>
      <w:r/>
    </w:p>
    <w:p>
      <w:r/>
      <w:r>
        <w:t>Educators have expressed excitement about the platform and its evolving capabilities. Sarah Robertson, a product manager at Khan Academy, demonstrated how Khanmigo can assist students in enhancing their writing skills. By offering constructive feedback on essays, Khanmigo reduces the overwhelming workload for teachers faced with managing large classes. The AI's ability to flag instances of plagiarism is another safeguard that ensures academic integrity, further underscoring its role in the educational ecosystem.</w:t>
      </w:r>
      <w:r/>
    </w:p>
    <w:p>
      <w:r/>
      <w:r>
        <w:t>Khanmigo is currently offered free to teachers, though school districts are required to pay a subscription fee of $15 per student to cover operational costs. As the technology continues to develop, insights into future enhancements were shared by Greg Brockman, President of OpenAI, who hinted at a forthcoming feature that will allow the AI to interface with users through video, opening up new avenues for interactive learning.</w:t>
      </w:r>
      <w:r/>
    </w:p>
    <w:p>
      <w:r/>
      <w:r>
        <w:t>Sal Khan anticipates further enhancements to Khanmigo, aiming to incorporate vision technology within two to three years after rigorous testing and assessment of privacy standards. "I'm pretty confident that teaching... any job that has a very human-centric element of it is going to be some of the safest jobs out there," Khan stated, arguing against fears that AI could replace human educators. He envisions Khanmigo as a tool to amplify teachers' abilities, allowing them to spend more time connecting with students on an individual basis.</w:t>
      </w:r>
      <w:r/>
    </w:p>
    <w:p>
      <w:r/>
      <w:r>
        <w:t>As education continues to evolve in tandem with technological advancements, the implications of AI-powered tools like Khanmigo are beginning to reshape not only classroom experiences but the very concept of personalised education in America. The ongoing pilot projects are closely monitored by educators eager to assess the long-term effects on student outcomes and teaching practices, laying the groundwork for a potential new standard in educational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https://www.cbsnews.com/news/how-classroom-ai-khanmigo-can-help-students-in-emotional-distress-60-minutes/</w:t>
        </w:r>
      </w:hyperlink>
      <w:r>
        <w:t xml:space="preserve"> - Corroborates the development of Khanmigo, its pilot testing in school districts, and its features for supporting students and teachers.</w:t>
      </w:r>
      <w:r/>
    </w:p>
    <w:p>
      <w:pPr>
        <w:pStyle w:val="ListNumber"/>
        <w:spacing w:line="240" w:lineRule="auto"/>
        <w:ind w:left="720"/>
      </w:pPr>
      <w:r/>
      <w:hyperlink r:id="rId11">
        <w:r>
          <w:rPr>
            <w:color w:val="0000EE"/>
            <w:u w:val="single"/>
          </w:rPr>
          <w:t>https://www.cbsnews.com/news/khanmigo-ai-powered-tutor-teaching-assistant-tested-at-schools-60-minutes-transcript/</w:t>
        </w:r>
      </w:hyperlink>
      <w:r>
        <w:t xml:space="preserve"> - Provides details on Khanmigo's creation, its integration in schools like Hobart High School, and its collaboration with OpenAI.</w:t>
      </w:r>
      <w:r/>
    </w:p>
    <w:p>
      <w:pPr>
        <w:pStyle w:val="ListNumber"/>
        <w:spacing w:line="240" w:lineRule="auto"/>
        <w:ind w:left="720"/>
      </w:pPr>
      <w:r/>
      <w:hyperlink r:id="rId12">
        <w:r>
          <w:rPr>
            <w:color w:val="0000EE"/>
            <w:u w:val="single"/>
          </w:rPr>
          <w:t>https://blog.khanacademy.org/khanmigo-features/</w:t>
        </w:r>
      </w:hyperlink>
      <w:r>
        <w:t xml:space="preserve"> - Outlines the various features of Khanmigo, including its ability to adjust text complexity, generate real-world context, and support teachers in lesson planning and student feedback.</w:t>
      </w:r>
      <w:r/>
    </w:p>
    <w:p>
      <w:pPr>
        <w:pStyle w:val="ListNumber"/>
        <w:spacing w:line="240" w:lineRule="auto"/>
        <w:ind w:left="720"/>
      </w:pPr>
      <w:r/>
      <w:hyperlink r:id="rId11">
        <w:r>
          <w:rPr>
            <w:color w:val="0000EE"/>
            <w:u w:val="single"/>
          </w:rPr>
          <w:t>https://www.cbsnews.com/news/khanmigo-ai-powered-tutor-teaching-assistant-tested-at-schools-60-minutes-transcript/</w:t>
        </w:r>
      </w:hyperlink>
      <w:r>
        <w:t xml:space="preserve"> - Explains Sal Khan's vision for education, the origins of Khan Academy, and the role of Khanmigo in personalizing student learning.</w:t>
      </w:r>
      <w:r/>
    </w:p>
    <w:p>
      <w:pPr>
        <w:pStyle w:val="ListNumber"/>
        <w:spacing w:line="240" w:lineRule="auto"/>
        <w:ind w:left="720"/>
      </w:pPr>
      <w:r/>
      <w:hyperlink r:id="rId12">
        <w:r>
          <w:rPr>
            <w:color w:val="0000EE"/>
            <w:u w:val="single"/>
          </w:rPr>
          <w:t>https://blog.khanacademy.org/khanmigo-features/</w:t>
        </w:r>
      </w:hyperlink>
      <w:r>
        <w:t xml:space="preserve"> - Details how Khanmigo assists students in enhancing their writing skills and reduces the workload for teachers by providing constructive feedback and flagging plagiarism.</w:t>
      </w:r>
      <w:r/>
    </w:p>
    <w:p>
      <w:pPr>
        <w:pStyle w:val="ListNumber"/>
        <w:spacing w:line="240" w:lineRule="auto"/>
        <w:ind w:left="720"/>
      </w:pPr>
      <w:r/>
      <w:hyperlink r:id="rId10">
        <w:r>
          <w:rPr>
            <w:color w:val="0000EE"/>
            <w:u w:val="single"/>
          </w:rPr>
          <w:t>https://www.cbsnews.com/news/how-classroom-ai-khanmigo-can-help-students-in-emotional-distress-60-minutes/</w:t>
        </w:r>
      </w:hyperlink>
      <w:r>
        <w:t xml:space="preserve"> - Discusses the monitoring capabilities of Khanmigo, allowing teachers to see student dialogues and activity logs, and its impact on student engagement and understanding.</w:t>
      </w:r>
      <w:r/>
    </w:p>
    <w:p>
      <w:pPr>
        <w:pStyle w:val="ListNumber"/>
        <w:spacing w:line="240" w:lineRule="auto"/>
        <w:ind w:left="720"/>
      </w:pPr>
      <w:r/>
      <w:hyperlink r:id="rId11">
        <w:r>
          <w:rPr>
            <w:color w:val="0000EE"/>
            <w:u w:val="single"/>
          </w:rPr>
          <w:t>https://www.cbsnews.com/news/khanmigo-ai-powered-tutor-teaching-assistant-tested-at-schools-60-minutes-transcript/</w:t>
        </w:r>
      </w:hyperlink>
      <w:r>
        <w:t xml:space="preserve"> - Mentions the future enhancements of Khanmigo, including the potential integration of vision technology and video interfaces, as discussed by Sal Khan and Greg Brockman.</w:t>
      </w:r>
      <w:r/>
    </w:p>
    <w:p>
      <w:pPr>
        <w:pStyle w:val="ListNumber"/>
        <w:spacing w:line="240" w:lineRule="auto"/>
        <w:ind w:left="720"/>
      </w:pPr>
      <w:r/>
      <w:hyperlink r:id="rId12">
        <w:r>
          <w:rPr>
            <w:color w:val="0000EE"/>
            <w:u w:val="single"/>
          </w:rPr>
          <w:t>https://blog.khanacademy.org/khanmigo-features/</w:t>
        </w:r>
      </w:hyperlink>
      <w:r>
        <w:t xml:space="preserve"> - Highlights the educational philosophy of Khanmigo, emphasizing comprehension over rote memorization and its role in fostering an interactive learning environment.</w:t>
      </w:r>
      <w:r/>
    </w:p>
    <w:p>
      <w:pPr>
        <w:pStyle w:val="ListNumber"/>
        <w:spacing w:line="240" w:lineRule="auto"/>
        <w:ind w:left="720"/>
      </w:pPr>
      <w:r/>
      <w:hyperlink r:id="rId10">
        <w:r>
          <w:rPr>
            <w:color w:val="0000EE"/>
            <w:u w:val="single"/>
          </w:rPr>
          <w:t>https://www.cbsnews.com/news/how-classroom-ai-khanmigo-can-help-students-in-emotional-distress-60-minutes/</w:t>
        </w:r>
      </w:hyperlink>
      <w:r>
        <w:t xml:space="preserve"> - Addresses the concerns and benefits of using AI in education, as discussed by Sal Khan, including the potential for misuse and the positive impacts on teaching practices.</w:t>
      </w:r>
      <w:r/>
    </w:p>
    <w:p>
      <w:pPr>
        <w:pStyle w:val="ListNumber"/>
        <w:spacing w:line="240" w:lineRule="auto"/>
        <w:ind w:left="720"/>
      </w:pPr>
      <w:r/>
      <w:hyperlink r:id="rId11">
        <w:r>
          <w:rPr>
            <w:color w:val="0000EE"/>
            <w:u w:val="single"/>
          </w:rPr>
          <w:t>https://www.cbsnews.com/news/khanmigo-ai-powered-tutor-teaching-assistant-tested-at-schools-60-minutes-transcript/</w:t>
        </w:r>
      </w:hyperlink>
      <w:r>
        <w:t xml:space="preserve"> - Provides insights into the financial model of Khanmigo, including the free access for teachers and the subscription fee for school districts.</w:t>
      </w:r>
      <w:r/>
    </w:p>
    <w:p>
      <w:pPr>
        <w:pStyle w:val="ListNumber"/>
        <w:spacing w:line="240" w:lineRule="auto"/>
        <w:ind w:left="720"/>
      </w:pPr>
      <w:r/>
      <w:hyperlink r:id="rId12">
        <w:r>
          <w:rPr>
            <w:color w:val="0000EE"/>
            <w:u w:val="single"/>
          </w:rPr>
          <w:t>https://blog.khanacademy.org/khanmigo-features/</w:t>
        </w:r>
      </w:hyperlink>
      <w:r>
        <w:t xml:space="preserve"> - Details the various tools and features of Khanmigo that support teachers, such as the SMART Goal Writer and IEP Assistant.</w:t>
      </w:r>
      <w:r/>
    </w:p>
    <w:p>
      <w:pPr>
        <w:pStyle w:val="ListNumber"/>
        <w:spacing w:line="240" w:lineRule="auto"/>
        <w:ind w:left="720"/>
      </w:pPr>
      <w:r/>
      <w:hyperlink r:id="rId11">
        <w:r>
          <w:rPr>
            <w:color w:val="0000EE"/>
            <w:u w:val="single"/>
          </w:rPr>
          <w:t>https://www.cbsnews.com/news/khanmigo-ai-powered-tutor-teaching-assistant-tested-at-schools-60-minutes-transcript/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how-classroom-ai-khanmigo-can-help-students-in-emotional-distress-60-minutes/" TargetMode="External"/><Relationship Id="rId11" Type="http://schemas.openxmlformats.org/officeDocument/2006/relationships/hyperlink" Target="https://www.cbsnews.com/news/khanmigo-ai-powered-tutor-teaching-assistant-tested-at-schools-60-minutes-transcript/" TargetMode="External"/><Relationship Id="rId12" Type="http://schemas.openxmlformats.org/officeDocument/2006/relationships/hyperlink" Target="https://blog.khanacademy.org/khanmigo-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