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Ooredoo Qatar launches Ooredoo Flow for location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Ooredoo Qatar has introduced a new location analytics and intelligence solution named “Ooredoo Flow”, in partnership with the Ministry of Communications and Information Technology (MCIT). Announced on Sunday, this platform leverages the TASMU Platform, which is designed to facilitate smart city solutions, marking a significant step in Qatar’s digital transformation efforts.</w:t>
      </w:r>
      <w:r/>
    </w:p>
    <w:p>
      <w:r/>
      <w:r>
        <w:t>Ooredoo Flow is positioned to assist organisations by providing access to anonymised and aggregated data derived from Ooredoo’s extensive 4G and 5G network. The company reports that the platform processes over 200 million data points on a daily basis, capturing insights from more than 4.3 million unique devices. This wealth of information allows businesses to understand vital demographic trends, including age, gender, and commuting habits, which Ooredoo asserts will empower them to make informed decisions while prioritising the privacy of individuals.</w:t>
      </w:r>
      <w:r/>
    </w:p>
    <w:p>
      <w:r/>
      <w:r>
        <w:t>In addressing privacy concerns, Ooredoo emphasised its commitment to ethical standards and compliance with Qatari laws and regulations. "Our collaboration with MCIT ensures that Ooredoo Flow is not only a smart and secure solution, but also a crucial tool for advancing our nation's digital transformation," said Sheikh Ali bin Jabor Al Thani, CEO of Ooredoo Qatar, in a statement.</w:t>
      </w:r>
      <w:r/>
    </w:p>
    <w:p>
      <w:r/>
      <w:r>
        <w:t>The TASMU Platform, which was launched in 2021, underpins this initiative and integrates with Microsoft's Azure cloud infrastructure. It aims to serve as a comprehensive point of contact for citizens, service providers, and other stakeholders within the smart city ecosystem, thereby driving the adoption of innovative smart solutions across various sectors.</w:t>
      </w:r>
      <w:r/>
    </w:p>
    <w:p>
      <w:r/>
      <w:r>
        <w:t>Microsoft, during the launch event, described the TASMU platform as a digital marketplace that enhances the coordination of public services. The platform spans five key sectors: transport, healthcare, logistics, environment, and sports, optimising the efficiency of services provided to the public.</w:t>
      </w:r>
      <w:r/>
    </w:p>
    <w:p>
      <w:r/>
      <w:r>
        <w:t>This launch represents a noteworthy advancement in the use of AI automation and location analytics technology for businesses in Qatar, indicating a forward-looking approach towards integrating smart solutions into daily operating practices. As momentum builds behind the adoption of such technologies, the implications for businesses and service delivery in the region appear significant.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https://www.marketscreener.com/quote/stock/OOREDOO-Q-P-S-C-6494395/news/Ooredoo-Q-P-S-C-Unveils-Flow-Powered-by-The-Ministry-of-Communications-and-Information-Tec-48546672/</w:t>
        </w:r>
      </w:hyperlink>
      <w:r>
        <w:t xml:space="preserve"> - Corroborates the introduction of Ooredoo Flow, its partnership with MCIT, and the use of TASMU Platform for location analytics and intelligence.</w:t>
      </w:r>
      <w:r/>
    </w:p>
    <w:p>
      <w:pPr>
        <w:pStyle w:val="ListNumber"/>
        <w:spacing w:line="240" w:lineRule="auto"/>
        <w:ind w:left="720"/>
      </w:pPr>
      <w:r/>
      <w:hyperlink r:id="rId10">
        <w:r>
          <w:rPr>
            <w:color w:val="0000EE"/>
            <w:u w:val="single"/>
          </w:rPr>
          <w:t>https://www.marketscreener.com/quote/stock/OOREDOO-Q-P-S-C-6494395/news/Ooredoo-Q-P-S-C-Unveils-Flow-Powered-by-The-Ministry-of-Communications-and-Information-Tec-48546672/</w:t>
        </w:r>
      </w:hyperlink>
      <w:r>
        <w:t xml:space="preserve"> - Details the processing of over 200 million data points daily and the capture of insights from more than 4.3 million unique devices.</w:t>
      </w:r>
      <w:r/>
    </w:p>
    <w:p>
      <w:pPr>
        <w:pStyle w:val="ListNumber"/>
        <w:spacing w:line="240" w:lineRule="auto"/>
        <w:ind w:left="720"/>
      </w:pPr>
      <w:r/>
      <w:hyperlink r:id="rId10">
        <w:r>
          <w:rPr>
            <w:color w:val="0000EE"/>
            <w:u w:val="single"/>
          </w:rPr>
          <w:t>https://www.marketscreener.com/quote/stock/OOREDOO-Q-P-S-C-6494395/news/Ooredoo-Q-P-S-C-Unveils-Flow-Powered-by-The-Ministry-of-Communications-and-Information-Tec-48546672/</w:t>
        </w:r>
      </w:hyperlink>
      <w:r>
        <w:t xml:space="preserve"> - Explains the focus on privacy and compliance with Qatari laws and regulations, as well as the statement from Sheikh Ali bin Jabor Al Thani.</w:t>
      </w:r>
      <w:r/>
    </w:p>
    <w:p>
      <w:pPr>
        <w:pStyle w:val="ListNumber"/>
        <w:spacing w:line="240" w:lineRule="auto"/>
        <w:ind w:left="720"/>
      </w:pPr>
      <w:r/>
      <w:hyperlink r:id="rId11">
        <w:r>
          <w:rPr>
            <w:color w:val="0000EE"/>
            <w:u w:val="single"/>
          </w:rPr>
          <w:t>https://www.ooredoo.qa/web/en/press-release/business-central-platform-will-be-the-main-foundation-of-tasmu-programme-connecting-sectors-and-use-cases-to-enable-development-of-words-first-smart-nation/</w:t>
        </w:r>
      </w:hyperlink>
      <w:r>
        <w:t xml:space="preserve"> - Provides information on the TASMU Platform's launch and its role in facilitating smart city solutions and integrating with various sectors.</w:t>
      </w:r>
      <w:r/>
    </w:p>
    <w:p>
      <w:pPr>
        <w:pStyle w:val="ListNumber"/>
        <w:spacing w:line="240" w:lineRule="auto"/>
        <w:ind w:left="720"/>
      </w:pPr>
      <w:r/>
      <w:hyperlink r:id="rId11">
        <w:r>
          <w:rPr>
            <w:color w:val="0000EE"/>
            <w:u w:val="single"/>
          </w:rPr>
          <w:t>https://www.ooredoo.qa/web/en/press-release/business-central-platform-will-be-the-main-foundation-of-tasmu-programme-connecting-sectors-and-use-cases-to-enable-development-of-words-first-smart-nation/</w:t>
        </w:r>
      </w:hyperlink>
      <w:r>
        <w:t xml:space="preserve"> - Details the TASMU Platform's integration with Microsoft's Azure cloud infrastructure and its comprehensive role in the smart city ecosystem.</w:t>
      </w:r>
      <w:r/>
    </w:p>
    <w:p>
      <w:pPr>
        <w:pStyle w:val="ListNumber"/>
        <w:spacing w:line="240" w:lineRule="auto"/>
        <w:ind w:left="720"/>
      </w:pPr>
      <w:r/>
      <w:hyperlink r:id="rId11">
        <w:r>
          <w:rPr>
            <w:color w:val="0000EE"/>
            <w:u w:val="single"/>
          </w:rPr>
          <w:t>https://www.ooredoo.qa/web/en/press-release/business-central-platform-will-be-the-main-foundation-of-tasmu-programme-connecting-sectors-and-use-cases-to-enable-development-of-words-first-smart-nation/</w:t>
        </w:r>
      </w:hyperlink>
      <w:r>
        <w:t xml:space="preserve"> - Describes the TASMU Platform's span across five key sectors: transport, healthcare, logistics, environment, and sports.</w:t>
      </w:r>
      <w:r/>
    </w:p>
    <w:p>
      <w:pPr>
        <w:pStyle w:val="ListNumber"/>
        <w:spacing w:line="240" w:lineRule="auto"/>
        <w:ind w:left="720"/>
      </w:pPr>
      <w:r/>
      <w:hyperlink r:id="rId12">
        <w:r>
          <w:rPr>
            <w:color w:val="0000EE"/>
            <w:u w:val="single"/>
          </w:rPr>
          <w:t>https://www.marketscreener.com/quote/stock/OOREDOO-Q-P-S-C-6494395/news/TASMU-Platform-Key-Qatari-Project-Backed-by-Ooredoo-Recognised-at-Prestigious-International-Awards-39880760/</w:t>
        </w:r>
      </w:hyperlink>
      <w:r>
        <w:t xml:space="preserve"> - Corroborates the TASMU Platform's role in driving Qatar's transformation into a smart nation and its recognition at international awards.</w:t>
      </w:r>
      <w:r/>
    </w:p>
    <w:p>
      <w:pPr>
        <w:pStyle w:val="ListNumber"/>
        <w:spacing w:line="240" w:lineRule="auto"/>
        <w:ind w:left="720"/>
      </w:pPr>
      <w:r/>
      <w:hyperlink r:id="rId12">
        <w:r>
          <w:rPr>
            <w:color w:val="0000EE"/>
            <w:u w:val="single"/>
          </w:rPr>
          <w:t>https://www.marketscreener.com/quote/stock/OOREDOO-Q-P-S-C-6494395/news/TASMU-Platform-Key-Qatari-Project-Backed-by-Ooredoo-Recognised-at-Prestigious-International-Awards-39880760/</w:t>
        </w:r>
      </w:hyperlink>
      <w:r>
        <w:t xml:space="preserve"> - Provides additional context on the TASMU Platform's alignment with Qatar National Vision 2030 and its impact on digital transformation.</w:t>
      </w:r>
      <w:r/>
    </w:p>
    <w:p>
      <w:pPr>
        <w:pStyle w:val="ListNumber"/>
        <w:spacing w:line="240" w:lineRule="auto"/>
        <w:ind w:left="720"/>
      </w:pPr>
      <w:r/>
      <w:hyperlink r:id="rId11">
        <w:r>
          <w:rPr>
            <w:color w:val="0000EE"/>
            <w:u w:val="single"/>
          </w:rPr>
          <w:t>https://www.ooredoo.qa/web/en/press-release/business-central-platform-will-be-the-main-foundation-of-tasmu-programme-connecting-sectors-and-use-cases-to-enable-development-of-words-first-smart-nation/</w:t>
        </w:r>
      </w:hyperlink>
      <w:r>
        <w:t xml:space="preserve"> - Explains the role of Ooredoo in the TASMU project and its commitment to Qatar Vision 2030.</w:t>
      </w:r>
      <w:r/>
    </w:p>
    <w:p>
      <w:pPr>
        <w:pStyle w:val="ListNumber"/>
        <w:spacing w:line="240" w:lineRule="auto"/>
        <w:ind w:left="720"/>
      </w:pPr>
      <w:r/>
      <w:hyperlink r:id="rId10">
        <w:r>
          <w:rPr>
            <w:color w:val="0000EE"/>
            <w:u w:val="single"/>
          </w:rPr>
          <w:t>https://www.marketscreener.com/quote/stock/OOREDOO-Q-P-S-C-6494395/news/Ooredoo-Q-P-S-C-Unveils-Flow-Powered-by-The-Ministry-of-Communications-and-Information-Tec-48546672/</w:t>
        </w:r>
      </w:hyperlink>
      <w:r>
        <w:t xml:space="preserve"> - Details the benefits of Ooredoo Flow for businesses, including understanding demographic trends and making informed decisions.</w:t>
      </w:r>
      <w:r/>
    </w:p>
    <w:p>
      <w:pPr>
        <w:pStyle w:val="ListNumber"/>
        <w:spacing w:line="240" w:lineRule="auto"/>
        <w:ind w:left="720"/>
      </w:pPr>
      <w:r/>
      <w:hyperlink r:id="rId11">
        <w:r>
          <w:rPr>
            <w:color w:val="0000EE"/>
            <w:u w:val="single"/>
          </w:rPr>
          <w:t>https://www.ooredoo.qa/web/en/press-release/business-central-platform-will-be-the-main-foundation-of-tasmu-programme-connecting-sectors-and-use-cases-to-enable-development-of-words-first-smart-nation/</w:t>
        </w:r>
      </w:hyperlink>
      <w:r>
        <w:t xml:space="preserve"> - Describes the overall vision of creating a smart nation through the TASMU Platform and Ooredoo's involvement.</w:t>
      </w:r>
      <w:r/>
    </w:p>
    <w:p>
      <w:pPr>
        <w:pStyle w:val="ListNumber"/>
        <w:spacing w:line="240" w:lineRule="auto"/>
        <w:ind w:left="720"/>
      </w:pPr>
      <w:r/>
      <w:hyperlink r:id="rId13">
        <w:r>
          <w:rPr>
            <w:color w:val="0000EE"/>
            <w:u w:val="single"/>
          </w:rPr>
          <w:t>https://developingtelecoms.com/telecom-technology/enterprise-ecosystems/17723-ooredoo-qatar-launches-tasmu-backed-location-analytics-solution.html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OOREDOO-Q-P-S-C-6494395/news/Ooredoo-Q-P-S-C-Unveils-Flow-Powered-by-The-Ministry-of-Communications-and-Information-Tec-48546672/" TargetMode="External"/><Relationship Id="rId11" Type="http://schemas.openxmlformats.org/officeDocument/2006/relationships/hyperlink" Target="https://www.ooredoo.qa/web/en/press-release/business-central-platform-will-be-the-main-foundation-of-tasmu-programme-connecting-sectors-and-use-cases-to-enable-development-of-words-first-smart-nation/" TargetMode="External"/><Relationship Id="rId12" Type="http://schemas.openxmlformats.org/officeDocument/2006/relationships/hyperlink" Target="https://www.marketscreener.com/quote/stock/OOREDOO-Q-P-S-C-6494395/news/TASMU-Platform-Key-Qatari-Project-Backed-by-Ooredoo-Recognised-at-Prestigious-International-Awards-39880760/" TargetMode="External"/><Relationship Id="rId13" Type="http://schemas.openxmlformats.org/officeDocument/2006/relationships/hyperlink" Target="https://developingtelecoms.com/telecom-technology/enterprise-ecosystems/17723-ooredoo-qatar-launches-tasmu-backed-location-analytics-solu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