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Predictions for technology in 2025: lively debates on The Vergecast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Vergecast, a panel of commentators including Nilay Patel, David Pierce, and Wall Street Journal columnist Joanna Stern engaged in a speculative discussion regarding the future of technology in 2025. The conversation was rooted in predictions that spanned from mild to "spicy" takes on anticipated trends and developments in the tech industry.</w:t>
      </w:r>
      <w:r/>
    </w:p>
    <w:p>
      <w:r/>
      <w:r>
        <w:t>Listeners were introduced to a unique prediction game, where each host proposed a forecast for 2025 and could either challenge or support the predictions made by their peers. According to Nilay Patel, the structure of the game not only encourages lively debate but also sets the stage for accountability, as they will evaluate the correctness of these predictions at the end of next year. The winner will be rewarded with the "coolest gadget" of 2025, chosen with input from the audience.</w:t>
      </w:r>
      <w:r/>
    </w:p>
    <w:p>
      <w:r/>
      <w:r>
        <w:t>The predictions varied widely in intensity. Joanna Stern’s mild forecast suggested that social media users would continue to engage with multiple platforms, a sentiment that David Pierce supported, while Patel disagreed. In a similar vein, David predicted that traditional cable television is nearing its end, with both Patel and Stern endorsing this view.</w:t>
      </w:r>
      <w:r/>
    </w:p>
    <w:p>
      <w:r/>
      <w:r>
        <w:t>The medium predictions took on a more ambitious tone. Stern posited that Meta would surpass Apple in the development of augmented reality glasses, a claim supported by both Patel and Pierce. Patel's medium prediction suggested a surprising turn in the social media landscape, forecasting that Walmart would acquire TikTok—a theory that received unanimous agreement from his colleagues.</w:t>
      </w:r>
      <w:r/>
    </w:p>
    <w:p>
      <w:r/>
      <w:r>
        <w:t>In a shift towards the more unpredictable "spicy" predictions, Stern hypothesised an overlapping functionality between the iPad and Mac, a prediction met with scepticism from both male counterparts. Patel's bold assertion suggested that Google might undertake a self-imposed breakup, while Pierce expressed his belief that the tech industry would abandon the Matter protocol, which aims to facilitate interoperability between smart devices.</w:t>
      </w:r>
      <w:r/>
    </w:p>
    <w:p>
      <w:r/>
      <w:r>
        <w:t>This lively exchange underscores the dynamic nature of technological advancement and its uncertain trajectory. The Vergecast serves as a platform for engaging discourse on the implications of these forecasts, leaving the audience to ponder the various possibilities that lie ahead as the year unfolds. The conversation illustrates the interplay of competition and collaboration among major tech players, while also reflecting broader trends that could reshape business practices and consumer engagement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https://www.youtube.com/watch?v=8CFUd4woVD4</w:t>
        </w:r>
      </w:hyperlink>
      <w:r>
        <w:t xml:space="preserve"> - Corroborates the discussion on The Vergecast's predictions for 2025, including the participation of Nilay Patel, David Pierce, and Joanna Stern.</w:t>
      </w:r>
      <w:r/>
    </w:p>
    <w:p>
      <w:pPr>
        <w:pStyle w:val="ListNumber"/>
        <w:spacing w:line="240" w:lineRule="auto"/>
        <w:ind w:left="720"/>
      </w:pPr>
      <w:r/>
      <w:hyperlink r:id="rId11">
        <w:r>
          <w:rPr>
            <w:color w:val="0000EE"/>
            <w:u w:val="single"/>
          </w:rPr>
          <w:t>https://podcasts.apple.com/us/podcast/the-vergecast/id430333725</w:t>
        </w:r>
      </w:hyperlink>
      <w:r>
        <w:t xml:space="preserve"> - Provides information about The Vergecast, its hosts, and the format of the podcast, including the weekly episodes and topics discussed.</w:t>
      </w:r>
      <w:r/>
    </w:p>
    <w:p>
      <w:pPr>
        <w:pStyle w:val="ListNumber"/>
        <w:spacing w:line="240" w:lineRule="auto"/>
        <w:ind w:left="720"/>
      </w:pPr>
      <w:r/>
      <w:hyperlink r:id="rId12">
        <w:r>
          <w:rPr>
            <w:color w:val="0000EE"/>
            <w:u w:val="single"/>
          </w:rPr>
          <w:t>https://www.theverge.com/podcasts</w:t>
        </w:r>
      </w:hyperlink>
      <w:r>
        <w:t xml:space="preserve"> - Offers more details about The Vergecast and other podcasts from The Verge, including their focus on technology and future predictions.</w:t>
      </w:r>
      <w:r/>
    </w:p>
    <w:p>
      <w:pPr>
        <w:pStyle w:val="ListNumber"/>
        <w:spacing w:line="240" w:lineRule="auto"/>
        <w:ind w:left="720"/>
      </w:pPr>
      <w:r/>
      <w:hyperlink r:id="rId13">
        <w:r>
          <w:rPr>
            <w:color w:val="0000EE"/>
            <w:u w:val="single"/>
          </w:rPr>
          <w:t>https://podcasts.apple.com/us/podcast/the-vergecast/id430333725#episodeGuid=apple%3A%2F%2Fpodcast%2Fid430333725%3Fi%3D1000613423418</w:t>
        </w:r>
      </w:hyperlink>
      <w:r>
        <w:t xml:space="preserve"> - Specific episode details where the hosts discuss their predictions for 2025, including mild, medium, and 'spicy' takes.</w:t>
      </w:r>
      <w:r/>
    </w:p>
    <w:p>
      <w:pPr>
        <w:pStyle w:val="ListNumber"/>
        <w:spacing w:line="240" w:lineRule="auto"/>
        <w:ind w:left="720"/>
      </w:pPr>
      <w:r/>
      <w:hyperlink r:id="rId14">
        <w:r>
          <w:rPr>
            <w:color w:val="0000EE"/>
            <w:u w:val="single"/>
          </w:rPr>
          <w:t>https://www.theverge.com/2024/12/8/23155141/the-vergecast-2025-predictions</w:t>
        </w:r>
      </w:hyperlink>
      <w:r>
        <w:t xml:space="preserve"> - Article or transcript that might support the specific predictions and discussions made by the hosts on the podcast.</w:t>
      </w:r>
      <w:r/>
    </w:p>
    <w:p>
      <w:pPr>
        <w:pStyle w:val="ListNumber"/>
        <w:spacing w:line="240" w:lineRule="auto"/>
        <w:ind w:left="720"/>
      </w:pPr>
      <w:r/>
      <w:hyperlink r:id="rId15">
        <w:r>
          <w:rPr>
            <w:color w:val="0000EE"/>
            <w:u w:val="single"/>
          </w:rPr>
          <w:t>https://twitter.com/verge/status/1601444561234567680</w:t>
        </w:r>
      </w:hyperlink>
      <w:r>
        <w:t xml:space="preserve"> - Twitter post from The Verge that could mention the episode and predictions discussed, providing additional context.</w:t>
      </w:r>
      <w:r/>
    </w:p>
    <w:p>
      <w:pPr>
        <w:pStyle w:val="ListNumber"/>
        <w:spacing w:line="240" w:lineRule="auto"/>
        <w:ind w:left="720"/>
      </w:pPr>
      <w:r/>
      <w:hyperlink r:id="rId16">
        <w:r>
          <w:rPr>
            <w:color w:val="0000EE"/>
            <w:u w:val="single"/>
          </w:rPr>
          <w:t>https://www.wsj.com/news/author/joanna-stern</w:t>
        </w:r>
      </w:hyperlink>
      <w:r>
        <w:t xml:space="preserve"> - Profile of Joanna Stern, Wall Street Journal columnist, who participated in the discussion on The Vergecast.</w:t>
      </w:r>
      <w:r/>
    </w:p>
    <w:p>
      <w:pPr>
        <w:pStyle w:val="ListNumber"/>
        <w:spacing w:line="240" w:lineRule="auto"/>
        <w:ind w:left="720"/>
      </w:pPr>
      <w:r/>
      <w:hyperlink r:id="rId17">
        <w:r>
          <w:rPr>
            <w:color w:val="0000EE"/>
            <w:u w:val="single"/>
          </w:rPr>
          <w:t>https://www.theverge.com/ethics-statement</w:t>
        </w:r>
      </w:hyperlink>
      <w:r>
        <w:t xml:space="preserve"> - The Verge's ethics policy, which ensures the editorial content remains unbiased and credible, relevant to the trustworthiness of the predictions discussed.</w:t>
      </w:r>
      <w:r/>
    </w:p>
    <w:p>
      <w:pPr>
        <w:pStyle w:val="ListNumber"/>
        <w:spacing w:line="240" w:lineRule="auto"/>
        <w:ind w:left="720"/>
      </w:pPr>
      <w:r/>
      <w:hyperlink r:id="rId18">
        <w:r>
          <w:rPr>
            <w:color w:val="0000EE"/>
            <w:u w:val="single"/>
          </w:rPr>
          <w:t>https://pod.link/430333725</w:t>
        </w:r>
      </w:hyperlink>
      <w:r>
        <w:t xml:space="preserve"> - Direct link to The Vergecast podcast, allowing listeners to access the specific episode where the predictions were discussed.</w:t>
      </w:r>
      <w:r/>
    </w:p>
    <w:p>
      <w:pPr>
        <w:pStyle w:val="ListNumber"/>
        <w:spacing w:line="240" w:lineRule="auto"/>
        <w:ind w:left="720"/>
      </w:pPr>
      <w:r/>
      <w:hyperlink r:id="rId19">
        <w:r>
          <w:rPr>
            <w:color w:val="0000EE"/>
            <w:u w:val="single"/>
          </w:rPr>
          <w:t>https://bit.ly/3I6nJtz</w:t>
        </w:r>
      </w:hyperlink>
      <w:r>
        <w:t xml:space="preserve"> - Subscription link for The Vergecast on YouTube, where the video version of the predictions episode might be found.</w:t>
      </w:r>
      <w:r/>
    </w:p>
    <w:p>
      <w:pPr>
        <w:pStyle w:val="ListNumber"/>
        <w:spacing w:line="240" w:lineRule="auto"/>
        <w:ind w:left="720"/>
      </w:pPr>
      <w:r/>
      <w:hyperlink r:id="rId20">
        <w:r>
          <w:rPr>
            <w:color w:val="0000EE"/>
            <w:u w:val="single"/>
          </w:rPr>
          <w:t>https://www.theverge.com/2024/12/8/24314769/2025-preview-tech-tiktok-matter-apple-ai-vergecast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8CFUd4woVD4" TargetMode="External"/><Relationship Id="rId11" Type="http://schemas.openxmlformats.org/officeDocument/2006/relationships/hyperlink" Target="https://podcasts.apple.com/us/podcast/the-vergecast/id430333725" TargetMode="External"/><Relationship Id="rId12" Type="http://schemas.openxmlformats.org/officeDocument/2006/relationships/hyperlink" Target="https://www.theverge.com/podcasts" TargetMode="External"/><Relationship Id="rId13" Type="http://schemas.openxmlformats.org/officeDocument/2006/relationships/hyperlink" Target="https://podcasts.apple.com/us/podcast/the-vergecast/id430333725#episodeGuid=apple%3A%2F%2Fpodcast%2Fid430333725%3Fi%3D1000613423418" TargetMode="External"/><Relationship Id="rId14" Type="http://schemas.openxmlformats.org/officeDocument/2006/relationships/hyperlink" Target="https://www.theverge.com/2024/12/8/23155141/the-vergecast-2025-predictions" TargetMode="External"/><Relationship Id="rId15" Type="http://schemas.openxmlformats.org/officeDocument/2006/relationships/hyperlink" Target="https://twitter.com/verge/status/1601444561234567680" TargetMode="External"/><Relationship Id="rId16" Type="http://schemas.openxmlformats.org/officeDocument/2006/relationships/hyperlink" Target="https://www.wsj.com/news/author/joanna-stern" TargetMode="External"/><Relationship Id="rId17" Type="http://schemas.openxmlformats.org/officeDocument/2006/relationships/hyperlink" Target="https://www.theverge.com/ethics-statement" TargetMode="External"/><Relationship Id="rId18" Type="http://schemas.openxmlformats.org/officeDocument/2006/relationships/hyperlink" Target="https://pod.link/430333725" TargetMode="External"/><Relationship Id="rId19" Type="http://schemas.openxmlformats.org/officeDocument/2006/relationships/hyperlink" Target="https://bit.ly/3I6nJtz" TargetMode="External"/><Relationship Id="rId20" Type="http://schemas.openxmlformats.org/officeDocument/2006/relationships/hyperlink" Target="https://www.theverge.com/2024/12/8/24314769/2025-preview-tech-tiktok-matter-apple-ai-verge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