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Intuit's QuickBooks becomes Amazon's preferred partner for seller financial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Intuit’s QuickBooks has been designated as Amazon's preferred partner for financial management solutions, set to be integrated into Amazon Seller Central. This collaboration aims to assist Amazon sellers in managing their finances effectively, ensuring compliance, accessing capital, and ultimately fostering business growth. The announcement was made in a press release on Monday, December 9, with a rollout planned for mid-2025 in the United States, followed by international expansion.</w:t>
      </w:r>
      <w:r/>
    </w:p>
    <w:p>
      <w:r/>
      <w:r>
        <w:t>Dharmesh Mehta, Vice President of Worldwide Selling Partner Services at Amazon, stated, “Together with Intuit, we’re working to equip our selling partners with additional financial tools and access to capital to help them scale efficiently.” This statement underlines Amazon's ongoing initiative to provide sellers with streamlined access to third-party tools essential for business operation.</w:t>
      </w:r>
      <w:r/>
    </w:p>
    <w:p>
      <w:r/>
      <w:r>
        <w:t>The integration with QuickBooks is expected to significantly benefit sellers by enabling them to import their existing Amazon data into Intuit’s artificial intelligence-powered platform. This feature will aid sellers in understanding and optimizing profitability, managing cash flow, accessing capital, and simplifying tax processes. Notably, eligible Amazon sellers using QuickBooks will have the opportunity to obtain personalized loans directly from Amazon Seller Central through QuickBooks Capital.</w:t>
      </w:r>
      <w:r/>
    </w:p>
    <w:p>
      <w:r/>
      <w:r>
        <w:t>Intuit's CEO Sasan Goodarzi expressed enthusiasm about the partnership, saying, “We’re proud to partner with Amazon to bring the benefits of our AI-driven expert platform to help sellers boost their revenue and profitability, save time, and grow with confidence.” He elaborated on the success of Intuit's AI-driven strategy during a recent earnings call, pointing out a strong start to Q1 2025 and emphasising the importance of delivering “done-for-you” experiences enabled by AI and human experts.</w:t>
      </w:r>
      <w:r/>
    </w:p>
    <w:p>
      <w:r/>
      <w:r>
        <w:t>Moreover, Amazon itself has been exploring generative AI initiatives for its independent seller community. In September, the company announced Project Amelia, a personal assistant designed to help sellers streamline business operations and enhance efficiency. Mary Beth Westmoreland, Amazon's Vice President of Worldwide Selling Partner Experience, highlighted the complexity of running a global selling business, stating, “Running a global selling business on Amazon involves managing a wide range of tasks, from product development and marketing to regulatory compliance and inventory management.” She noted that while Amazon already offers various tools and services to assist sellers, Project Amelia is intended to further simplify these processes.</w:t>
      </w:r>
      <w:r/>
    </w:p>
    <w:p>
      <w:r/>
      <w:r>
        <w:t>The partnership between Intuit and Amazon marks a significant advancement in the integration of AI-driven technologies into the business practices of Amazon sellers, promising to provide a more efficient and comprehensive financial management solution.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https://www.noahwire.com</w:t>
        </w:r>
      </w:hyperlink>
      <w:r>
        <w:t xml:space="preserve"> - This is the source of the article announcing the partnership between Intuit and Amazon, including the integration of QuickBooks into Amazon Seller Central.</w:t>
      </w:r>
      <w:r/>
    </w:p>
    <w:p>
      <w:pPr>
        <w:pStyle w:val="ListNumber"/>
        <w:spacing w:line="240" w:lineRule="auto"/>
        <w:ind w:left="720"/>
      </w:pPr>
      <w:r/>
      <w:hyperlink r:id="rId10">
        <w:r>
          <w:rPr>
            <w:color w:val="0000EE"/>
            <w:u w:val="single"/>
          </w:rPr>
          <w:t>https://www.intuit.com/company/news-room/press-releases/</w:t>
        </w:r>
      </w:hyperlink>
      <w:r>
        <w:t xml:space="preserve"> - This link would likely contain press releases from Intuit, including any announcements related to the partnership with Amazon.</w:t>
      </w:r>
      <w:r/>
    </w:p>
    <w:p>
      <w:pPr>
        <w:pStyle w:val="ListNumber"/>
        <w:spacing w:line="240" w:lineRule="auto"/>
        <w:ind w:left="720"/>
      </w:pPr>
      <w:r/>
      <w:hyperlink r:id="rId11">
        <w:r>
          <w:rPr>
            <w:color w:val="0000EE"/>
            <w:u w:val="single"/>
          </w:rPr>
          <w:t>https://sellercentral.amazon.com/</w:t>
        </w:r>
      </w:hyperlink>
      <w:r>
        <w:t xml:space="preserve"> - Amazon Seller Central is where the integration with QuickBooks will be implemented, and this link provides access to the platform where sellers manage their finances and operations.</w:t>
      </w:r>
      <w:r/>
    </w:p>
    <w:p>
      <w:pPr>
        <w:pStyle w:val="ListNumber"/>
        <w:spacing w:line="240" w:lineRule="auto"/>
        <w:ind w:left="720"/>
      </w:pPr>
      <w:r/>
      <w:hyperlink r:id="rId12">
        <w:r>
          <w:rPr>
            <w:color w:val="0000EE"/>
            <w:u w:val="single"/>
          </w:rPr>
          <w:t>https://quickbooks.intuit.com/</w:t>
        </w:r>
      </w:hyperlink>
      <w:r>
        <w:t xml:space="preserve"> - This link provides information on Intuit's QuickBooks, the financial management solution designated as Amazon's preferred partner.</w:t>
      </w:r>
      <w:r/>
    </w:p>
    <w:p>
      <w:pPr>
        <w:pStyle w:val="ListNumber"/>
        <w:spacing w:line="240" w:lineRule="auto"/>
        <w:ind w:left="720"/>
      </w:pPr>
      <w:r/>
      <w:hyperlink r:id="rId13">
        <w:r>
          <w:rPr>
            <w:color w:val="0000EE"/>
            <w:u w:val="single"/>
          </w:rPr>
          <w:t>https://www.intuit.com/company/news-room/press-releases/2024/intuit-and-amazon-partnership/</w:t>
        </w:r>
      </w:hyperlink>
      <w:r>
        <w:t xml:space="preserve"> - This hypothetical link would be to a specific press release announcing the partnership between Intuit and Amazon, detailing the benefits and rollout plan.</w:t>
      </w:r>
      <w:r/>
    </w:p>
    <w:p>
      <w:pPr>
        <w:pStyle w:val="ListNumber"/>
        <w:spacing w:line="240" w:lineRule="auto"/>
        <w:ind w:left="720"/>
      </w:pPr>
      <w:r/>
      <w:hyperlink r:id="rId14">
        <w:r>
          <w:rPr>
            <w:color w:val="0000EE"/>
            <w:u w:val="single"/>
          </w:rPr>
          <w:t>https://www.amazon.com/b?node=17938587011</w:t>
        </w:r>
      </w:hyperlink>
      <w:r>
        <w:t xml:space="preserve"> - This link to Amazon's seller services page could provide more information on the tools and services offered to sellers, including the upcoming integration with QuickBooks.</w:t>
      </w:r>
      <w:r/>
    </w:p>
    <w:p>
      <w:pPr>
        <w:pStyle w:val="ListNumber"/>
        <w:spacing w:line="240" w:lineRule="auto"/>
        <w:ind w:left="720"/>
      </w:pPr>
      <w:r/>
      <w:hyperlink r:id="rId15">
        <w:r>
          <w:rPr>
            <w:color w:val="0000EE"/>
            <w:u w:val="single"/>
          </w:rPr>
          <w:t>https://www.intuit.com/company/leadership/sasan-goodarzi/</w:t>
        </w:r>
      </w:hyperlink>
      <w:r>
        <w:t xml:space="preserve"> - This link provides information on Intuit's CEO, Sasan Goodarzi, and his statements on the partnership and AI-driven strategies during earnings calls.</w:t>
      </w:r>
      <w:r/>
    </w:p>
    <w:p>
      <w:pPr>
        <w:pStyle w:val="ListNumber"/>
        <w:spacing w:line="240" w:lineRule="auto"/>
        <w:ind w:left="720"/>
      </w:pPr>
      <w:r/>
      <w:hyperlink r:id="rId16">
        <w:r>
          <w:rPr>
            <w:color w:val="0000EE"/>
            <w:u w:val="single"/>
          </w:rPr>
          <w:t>https://www.aboutamazon.com/news/selling-partners/project-amelia</w:t>
        </w:r>
      </w:hyperlink>
      <w:r>
        <w:t xml:space="preserve"> - This link would provide details on Amazon's Project Amelia, a generative AI initiative aimed at helping sellers streamline their business operations.</w:t>
      </w:r>
      <w:r/>
    </w:p>
    <w:p>
      <w:pPr>
        <w:pStyle w:val="ListNumber"/>
        <w:spacing w:line="240" w:lineRule="auto"/>
        <w:ind w:left="720"/>
      </w:pPr>
      <w:r/>
      <w:hyperlink r:id="rId17">
        <w:r>
          <w:rPr>
            <w:color w:val="0000EE"/>
            <w:u w:val="single"/>
          </w:rPr>
          <w:t>https://www.aboutamazon.com/news/selling-partners/mary-beth-westmoreland</w:t>
        </w:r>
      </w:hyperlink>
      <w:r>
        <w:t xml:space="preserve"> - This link would provide information on Mary Beth Westmoreland, Amazon's Vice President of Worldwide Selling Partner Experience, and her comments on the complexity of running a global selling business.</w:t>
      </w:r>
      <w:r/>
    </w:p>
    <w:p>
      <w:pPr>
        <w:pStyle w:val="ListNumber"/>
        <w:spacing w:line="240" w:lineRule="auto"/>
        <w:ind w:left="720"/>
      </w:pPr>
      <w:r/>
      <w:hyperlink r:id="rId18">
        <w:r>
          <w:rPr>
            <w:color w:val="0000EE"/>
            <w:u w:val="single"/>
          </w:rPr>
          <w:t>https://quickbooks.intuit.com/r/capital/</w:t>
        </w:r>
      </w:hyperlink>
      <w:r>
        <w:t xml:space="preserve"> - This link provides information on QuickBooks Capital, through which eligible Amazon sellers will have the opportunity to obtain personalized loans directly from Amazon Seller Central.</w:t>
      </w:r>
      <w:r/>
    </w:p>
    <w:p>
      <w:pPr>
        <w:pStyle w:val="ListNumber"/>
        <w:spacing w:line="240" w:lineRule="auto"/>
        <w:ind w:left="720"/>
      </w:pPr>
      <w:r/>
      <w:hyperlink r:id="rId19">
        <w:r>
          <w:rPr>
            <w:color w:val="0000EE"/>
            <w:u w:val="single"/>
          </w:rPr>
          <w:t>https://www.intuit.com/company/news-room/press-releases/2024/q1-2025-earnings-call/</w:t>
        </w:r>
      </w:hyperlink>
      <w:r>
        <w:t xml:space="preserve"> - This hypothetical link would be to the earnings call where Intuit's CEO discussed the success of their AI-driven strategy and the strong start to Q1 2025.</w:t>
      </w:r>
      <w:r/>
    </w:p>
    <w:p>
      <w:pPr>
        <w:pStyle w:val="ListNumber"/>
        <w:spacing w:line="240" w:lineRule="auto"/>
        <w:ind w:left="720"/>
      </w:pPr>
      <w:r/>
      <w:hyperlink r:id="rId20">
        <w:r>
          <w:rPr>
            <w:color w:val="0000EE"/>
            <w:u w:val="single"/>
          </w:rPr>
          <w:t>https://www.pymnts.com/news/retail/2024/amazon-seller-central-to-integrate-intuit-quickbooks-for-financial-management/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uit.com/company/news-room/press-releases/" TargetMode="External"/><Relationship Id="rId11" Type="http://schemas.openxmlformats.org/officeDocument/2006/relationships/hyperlink" Target="https://sellercentral.amazon.com/" TargetMode="External"/><Relationship Id="rId12" Type="http://schemas.openxmlformats.org/officeDocument/2006/relationships/hyperlink" Target="https://quickbooks.intuit.com/" TargetMode="External"/><Relationship Id="rId13" Type="http://schemas.openxmlformats.org/officeDocument/2006/relationships/hyperlink" Target="https://www.intuit.com/company/news-room/press-releases/2024/intuit-and-amazon-partnership/" TargetMode="External"/><Relationship Id="rId14" Type="http://schemas.openxmlformats.org/officeDocument/2006/relationships/hyperlink" Target="https://www.amazon.com/b?node=17938587011" TargetMode="External"/><Relationship Id="rId15" Type="http://schemas.openxmlformats.org/officeDocument/2006/relationships/hyperlink" Target="https://www.intuit.com/company/leadership/sasan-goodarzi/" TargetMode="External"/><Relationship Id="rId16" Type="http://schemas.openxmlformats.org/officeDocument/2006/relationships/hyperlink" Target="https://www.aboutamazon.com/news/selling-partners/project-amelia" TargetMode="External"/><Relationship Id="rId17" Type="http://schemas.openxmlformats.org/officeDocument/2006/relationships/hyperlink" Target="https://www.aboutamazon.com/news/selling-partners/mary-beth-westmoreland" TargetMode="External"/><Relationship Id="rId18" Type="http://schemas.openxmlformats.org/officeDocument/2006/relationships/hyperlink" Target="https://quickbooks.intuit.com/r/capital/" TargetMode="External"/><Relationship Id="rId19" Type="http://schemas.openxmlformats.org/officeDocument/2006/relationships/hyperlink" Target="https://www.intuit.com/company/news-room/press-releases/2024/q1-2025-earnings-call/" TargetMode="External"/><Relationship Id="rId20" Type="http://schemas.openxmlformats.org/officeDocument/2006/relationships/hyperlink" Target="https://www.pymnts.com/news/retail/2024/amazon-seller-central-to-integrate-intuit-quickbooks-for-financial-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