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365 Data Centers partners with Connectbase to enhance connectivity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strategic partnership has been established between 365 Data Centers, a prominent provider in the sector of network-centric colocation, network, cloud, and managed services, and Connectbase, recognised as a global ecosystem for connectivity transactions. This collaboration aims to significantly enhance the visibility of 365 Data Centers’ expansive infrastructure and streamline the processes associated with connectivity procurement.</w:t>
      </w:r>
      <w:r/>
    </w:p>
    <w:p>
      <w:r/>
      <w:r>
        <w:t>The partnership will see 20 of 365’s facilities become visible within the Connectbase ecosystem. This development is set to increase access to a broader array of customers and partners, thereby expanding the company’s market reach. Additionally, 365’s extensive network of 125 nationwide Points-of-Presence (PoPs) and its backbone network will be accessible for users on Connectbase, allowing for a more integrated and efficient connectivity experience.</w:t>
      </w:r>
      <w:r/>
    </w:p>
    <w:p>
      <w:r/>
      <w:r>
        <w:t>Furthermore, the partnership encompasses 365’s cloud services nodes, which will provide potential clients with a comprehensive view of the company's infrastructure ecosystem. One of the key features of this collaboration is the implementation of automated quoting capabilities. This technology is expected to considerably reduce the time and effort traditionally required for connectivity procurement, potentially transforming business practices in this sphere.</w:t>
      </w:r>
      <w:r/>
    </w:p>
    <w:p>
      <w:r/>
      <w:r>
        <w:t>Derek Gillepsie, Chief Revenue Officer of 365 Data Centers, commented on the significance of the partnership, stating, "This partnership with Connectbase represents a strategic investment in enhancing our market presence and operational efficiency." He further elaborated that by showcasing the full extent of 365's infrastructure within the Connectbase ecosystem, the company is ensuring not only that customers and partners have complete visibility into its assets and locations but also that the broader carrier wholesale community can engage more effectively with their offerings.</w:t>
      </w:r>
      <w:r/>
    </w:p>
    <w:p>
      <w:r/>
      <w:r>
        <w:t>As the landscape for AI automation and connectivity continues to evolve, this partnership reflects current trends aimed at improving operational efficiencies and access to technology solutions for businesses. The implications of such collaborations are poised to influence how organisations approach connectivity procurement and infrastructure management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https://www.connectbase.com/press-release/connectbase-strengthens-global-connectivity-commerce-platform-with-acquisition-of-masterstream/</w:t>
        </w:r>
      </w:hyperlink>
      <w:r>
        <w:t xml:space="preserve"> - This link corroborates the expansion of Connectbase's ecosystem and its role in global connectivity transactions, which is relevant to the partnership's aim to enhance visibility and streamline connectivity procurement.</w:t>
      </w:r>
      <w:r/>
    </w:p>
    <w:p>
      <w:pPr>
        <w:pStyle w:val="ListNumber"/>
        <w:spacing w:line="240" w:lineRule="auto"/>
        <w:ind w:left="720"/>
      </w:pPr>
      <w:r/>
      <w:hyperlink r:id="rId11">
        <w:r>
          <w:rPr>
            <w:color w:val="0000EE"/>
            <w:u w:val="single"/>
          </w:rPr>
          <w:t>https://365datacenters.com/partners/</w:t>
        </w:r>
      </w:hyperlink>
      <w:r>
        <w:t xml:space="preserve"> - This link provides details on 365 Data Centers' partner program, services, and infrastructure, which aligns with the information about their extensive network and facilities being integrated into the Connectbase ecosystem.</w:t>
      </w:r>
      <w:r/>
    </w:p>
    <w:p>
      <w:pPr>
        <w:pStyle w:val="ListNumber"/>
        <w:spacing w:line="240" w:lineRule="auto"/>
        <w:ind w:left="720"/>
      </w:pPr>
      <w:r/>
      <w:hyperlink r:id="rId12">
        <w:r>
          <w:rPr>
            <w:color w:val="0000EE"/>
            <w:u w:val="single"/>
          </w:rPr>
          <w:t>https://www.lightwaveonline.com/home/article/14303139/connectbases-masterstream-acquisition-enhances-its-connectivity-commerce-platform</w:t>
        </w:r>
      </w:hyperlink>
      <w:r>
        <w:t xml:space="preserve"> - This article discusses Connectbase's acquisition of MasterStream and its impact on the connectivity commerce platform, which is relevant to the strategic partnership and integration of 365 Data Centers' infrastructure.</w:t>
      </w:r>
      <w:r/>
    </w:p>
    <w:p>
      <w:pPr>
        <w:pStyle w:val="ListNumber"/>
        <w:spacing w:line="240" w:lineRule="auto"/>
        <w:ind w:left="720"/>
      </w:pPr>
      <w:r/>
      <w:hyperlink r:id="rId10">
        <w:r>
          <w:rPr>
            <w:color w:val="0000EE"/>
            <w:u w:val="single"/>
          </w:rPr>
          <w:t>https://www.connectbase.com/press-release/connectbase-strengthens-global-connectivity-commerce-platform-with-acquisition-of-masterstream/</w:t>
        </w:r>
      </w:hyperlink>
      <w:r>
        <w:t xml:space="preserve"> - This link explains the automated quoting capabilities and the expansion of Connectbase's ecosystem, which are key features of the partnership with 365 Data Centers.</w:t>
      </w:r>
      <w:r/>
    </w:p>
    <w:p>
      <w:pPr>
        <w:pStyle w:val="ListNumber"/>
        <w:spacing w:line="240" w:lineRule="auto"/>
        <w:ind w:left="720"/>
      </w:pPr>
      <w:r/>
      <w:hyperlink r:id="rId11">
        <w:r>
          <w:rPr>
            <w:color w:val="0000EE"/>
            <w:u w:val="single"/>
          </w:rPr>
          <w:t>https://365datacenters.com/partners/</w:t>
        </w:r>
      </w:hyperlink>
      <w:r>
        <w:t xml:space="preserve"> - This link details 365 Data Centers' cloud services nodes and their extensive network, which will be made visible and accessible through the Connectbase ecosystem.</w:t>
      </w:r>
      <w:r/>
    </w:p>
    <w:p>
      <w:pPr>
        <w:pStyle w:val="ListNumber"/>
        <w:spacing w:line="240" w:lineRule="auto"/>
        <w:ind w:left="720"/>
      </w:pPr>
      <w:r/>
      <w:hyperlink r:id="rId12">
        <w:r>
          <w:rPr>
            <w:color w:val="0000EE"/>
            <w:u w:val="single"/>
          </w:rPr>
          <w:t>https://www.lightwaveonline.com/home/article/14303139/connectbases-masterstream-acquisition-enhances-its-connectivity-commerce-platform</w:t>
        </w:r>
      </w:hyperlink>
      <w:r>
        <w:t xml:space="preserve"> - This article mentions the integration of MasterStream into Connectbase, which enhances the platform's capabilities and is analogous to the integration of 365 Data Centers' infrastructure.</w:t>
      </w:r>
      <w:r/>
    </w:p>
    <w:p>
      <w:pPr>
        <w:pStyle w:val="ListNumber"/>
        <w:spacing w:line="240" w:lineRule="auto"/>
        <w:ind w:left="720"/>
      </w:pPr>
      <w:r/>
      <w:hyperlink r:id="rId10">
        <w:r>
          <w:rPr>
            <w:color w:val="0000EE"/>
            <w:u w:val="single"/>
          </w:rPr>
          <w:t>https://www.connectbase.com/press-release/connectbase-strengthens-global-connectivity-commerce-platform-with-acquisition-of-masterstream/</w:t>
        </w:r>
      </w:hyperlink>
      <w:r>
        <w:t xml:space="preserve"> - This link highlights the strategic growth plan of Connectbase, including expanding its market presence and operational efficiency, which aligns with the goals of the partnership with 365 Data Centers.</w:t>
      </w:r>
      <w:r/>
    </w:p>
    <w:p>
      <w:pPr>
        <w:pStyle w:val="ListNumber"/>
        <w:spacing w:line="240" w:lineRule="auto"/>
        <w:ind w:left="720"/>
      </w:pPr>
      <w:r/>
      <w:hyperlink r:id="rId11">
        <w:r>
          <w:rPr>
            <w:color w:val="0000EE"/>
            <w:u w:val="single"/>
          </w:rPr>
          <w:t>https://365datacenters.com/partners/</w:t>
        </w:r>
      </w:hyperlink>
      <w:r>
        <w:t xml:space="preserve"> - This link explains the benefits of partnering with 365 Data Centers, including increased market reach and operational efficiency, which are also goals of the partnership with Connectbase.</w:t>
      </w:r>
      <w:r/>
    </w:p>
    <w:p>
      <w:pPr>
        <w:pStyle w:val="ListNumber"/>
        <w:spacing w:line="240" w:lineRule="auto"/>
        <w:ind w:left="720"/>
      </w:pPr>
      <w:r/>
      <w:hyperlink r:id="rId12">
        <w:r>
          <w:rPr>
            <w:color w:val="0000EE"/>
            <w:u w:val="single"/>
          </w:rPr>
          <w:t>https://www.lightwaveonline.com/home/article/14303139/connectbases-masterstream-acquisition-enhances-its-connectivity-commerce-platform</w:t>
        </w:r>
      </w:hyperlink>
      <w:r>
        <w:t xml:space="preserve"> - This article discusses the global ecosystem of Connectbase and its impact on the connectivity industry, which is relevant to the partnership's aim to enhance visibility and streamline processes.</w:t>
      </w:r>
      <w:r/>
    </w:p>
    <w:p>
      <w:pPr>
        <w:pStyle w:val="ListNumber"/>
        <w:spacing w:line="240" w:lineRule="auto"/>
        <w:ind w:left="720"/>
      </w:pPr>
      <w:r/>
      <w:hyperlink r:id="rId10">
        <w:r>
          <w:rPr>
            <w:color w:val="0000EE"/>
            <w:u w:val="single"/>
          </w:rPr>
          <w:t>https://www.connectbase.com/press-release/connectbase-strengthens-global-connectivity-commerce-platform-with-acquisition-of-masterstream/</w:t>
        </w:r>
      </w:hyperlink>
      <w:r>
        <w:t xml:space="preserve"> - This link provides quotes from Ben Edmond, CEO of Connectbase, on the strategic importance of such acquisitions and partnerships, similar to the comments from Derek Gillepsie on the partnership with 365 Data Centers.</w:t>
      </w:r>
      <w:r/>
    </w:p>
    <w:p>
      <w:pPr>
        <w:pStyle w:val="ListNumber"/>
        <w:spacing w:line="240" w:lineRule="auto"/>
        <w:ind w:left="720"/>
      </w:pPr>
      <w:r/>
      <w:hyperlink r:id="rId11">
        <w:r>
          <w:rPr>
            <w:color w:val="0000EE"/>
            <w:u w:val="single"/>
          </w:rPr>
          <w:t>https://365datacenters.com/partners/</w:t>
        </w:r>
      </w:hyperlink>
      <w:r>
        <w:t xml:space="preserve"> - This link details the comprehensive view of 365 Data Centers' infrastructure ecosystem, which will be provided to potential clients through the Connectbase platform.</w:t>
      </w:r>
      <w:r/>
    </w:p>
    <w:p>
      <w:pPr>
        <w:pStyle w:val="ListNumber"/>
        <w:spacing w:line="240" w:lineRule="auto"/>
        <w:ind w:left="720"/>
      </w:pPr>
      <w:r/>
      <w:hyperlink r:id="rId13">
        <w:r>
          <w:rPr>
            <w:color w:val="0000EE"/>
            <w:u w:val="single"/>
          </w:rPr>
          <w:t>https://www.intelligentdatacentres.com/2024/12/11/365-data-centers-partners-with-connectbase-to-enhance-visibility-and-streamline-connectivity/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nectbase.com/press-release/connectbase-strengthens-global-connectivity-commerce-platform-with-acquisition-of-masterstream/" TargetMode="External"/><Relationship Id="rId11" Type="http://schemas.openxmlformats.org/officeDocument/2006/relationships/hyperlink" Target="https://365datacenters.com/partners/" TargetMode="External"/><Relationship Id="rId12" Type="http://schemas.openxmlformats.org/officeDocument/2006/relationships/hyperlink" Target="https://www.lightwaveonline.com/home/article/14303139/connectbases-masterstream-acquisition-enhances-its-connectivity-commerce-platform" TargetMode="External"/><Relationship Id="rId13" Type="http://schemas.openxmlformats.org/officeDocument/2006/relationships/hyperlink" Target="https://www.intelligentdatacentres.com/2024/12/11/365-data-centers-partners-with-connectbase-to-enhance-visibility-and-streamline-conne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