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automation causes major disruption for indie gaming platform Itch.io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9 December 2024, Itch.io, the acclaimed indie gaming platform, experienced a significant disruption when its entire domain was suddenly taken offline due to an automated takedown request stemming from Funko Pop's AI-driven BrandShield service. The incident sparked widespread concern over the implications of unchecked AI automation in business practices.</w:t>
      </w:r>
      <w:r/>
    </w:p>
    <w:p>
      <w:r/>
      <w:r>
        <w:t>The issue began when BrandShield, described on its website as a service designed to safeguard brands against phishing and fraudulent activities, flagged a Funko Pop fan page as suspicious. This trigger led to the automated filing of takedown requests with Itch.io's hosting provider and domain registrar, iwantmyname. Following this, despite Itch.io creator Leafo’s compliance with the takedown request, the registrar's automated processes acted without human oversight, resulting in the complete deactivation of Itch.io's domain for nearly a day.</w:t>
      </w:r>
      <w:r/>
    </w:p>
    <w:p>
      <w:r/>
      <w:r>
        <w:t>Leafo expressed frustration over the incident on social media, stating, “I kid you not, @itchio has been taken down by @OriginalFunko because they use some trash 'AI Powered' Brand Protection Software called @BrandShieldltd that created some bogus Phishing report to our registrar, @iwantmyname, who ignored our response and just disabled the domain.” This highlights the potential pitfalls of relying solely on automated systems for brand protection without necessary human intervention.</w:t>
      </w:r>
      <w:r/>
    </w:p>
    <w:p>
      <w:r/>
      <w:r>
        <w:t>After approximately 24 hours, Itch.io was restored, much to the relief of gamers and indie developers who depend on the platform for distribution and promotion of their work. This incident underscores a growing concern within the tech industry regarding the use of AI services. While automation offers numerous benefits, developers and businesses are cautioned against the dangers of allowing AI to operate independently without contextual understanding or human oversight.</w:t>
      </w:r>
      <w:r/>
    </w:p>
    <w:p>
      <w:r/>
      <w:r>
        <w:t>The event serves as a case study on the limitations of AI, where the automated systems failed to assess the credibility of the reported fan page properly, leading to a detrimental chain reaction that affected a well-established digital platform. Instances like these illustrate the crucial need for human involvement in processes that utilise AI, emphasising that such technology should be seen as a tool for assistance rather than a complete replacement for human judgement.</w:t>
      </w:r>
      <w:r/>
    </w:p>
    <w:p>
      <w:r/>
      <w:r>
        <w:t>As discussions surrounding the responsible use of AI in the business landscape continue to evolve, this incident may prompt companies to reevaluate their reliance on automated systems. The implications for future practices are significant, particularly as businesses increasingly incorporate AI into their operations. Solutions like BrandShield may offer critical protection capabilities, but the necessity of combining AI tools with human oversight seems more apparent than ever.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https://www.kitguru.net/gaming/joao-silva/itch-io-domain-taken-down-by-ai-based-brand-protection-software/</w:t>
        </w:r>
      </w:hyperlink>
      <w:r>
        <w:t xml:space="preserve"> - Corroborates the incident where Itch.io was taken offline due to an automated takedown request triggered by Funko's AI-based brand protection software, BrandShield.</w:t>
      </w:r>
      <w:r/>
    </w:p>
    <w:p>
      <w:pPr>
        <w:pStyle w:val="ListNumber"/>
        <w:spacing w:line="240" w:lineRule="auto"/>
        <w:ind w:left="720"/>
      </w:pPr>
      <w:r/>
      <w:hyperlink r:id="rId11">
        <w:r>
          <w:rPr>
            <w:color w:val="0000EE"/>
            <w:u w:val="single"/>
          </w:rPr>
          <w:t>https://www.ign.com/articles/itchio-website-allegedly-taken-down-by-funko</w:t>
        </w:r>
      </w:hyperlink>
      <w:r>
        <w:t xml:space="preserve"> - Supports the claim that Funko's AI-powered brand protection software, BrandShield, created a bogus phishing report leading to Itch.io's domain being disabled by the registrar, iwantmyname.</w:t>
      </w:r>
      <w:r/>
    </w:p>
    <w:p>
      <w:pPr>
        <w:pStyle w:val="ListNumber"/>
        <w:spacing w:line="240" w:lineRule="auto"/>
        <w:ind w:left="720"/>
      </w:pPr>
      <w:r/>
      <w:hyperlink r:id="rId12">
        <w:r>
          <w:rPr>
            <w:color w:val="0000EE"/>
            <w:u w:val="single"/>
          </w:rPr>
          <w:t>https://www.gamesradar.com/games/indie-game-marketplace-itch-io-goes-down-as-it-claims-funko-pop-company-used-ai-powered-brand-protection-to-create-some-bogus-phishing-report/</w:t>
        </w:r>
      </w:hyperlink>
      <w:r>
        <w:t xml:space="preserve"> - Details the incident where Itch.io was taken offline due to a bogus phishing report generated by BrandShield, and the subsequent restoration of the site after approximately 24 hours.</w:t>
      </w:r>
      <w:r/>
    </w:p>
    <w:p>
      <w:pPr>
        <w:pStyle w:val="ListNumber"/>
        <w:spacing w:line="240" w:lineRule="auto"/>
        <w:ind w:left="720"/>
      </w:pPr>
      <w:r/>
      <w:hyperlink r:id="rId10">
        <w:r>
          <w:rPr>
            <w:color w:val="0000EE"/>
            <w:u w:val="single"/>
          </w:rPr>
          <w:t>https://www.kitguru.net/gaming/joao-silva/itch-io-domain-taken-down-by-ai-based-brand-protection-software/</w:t>
        </w:r>
      </w:hyperlink>
      <w:r>
        <w:t xml:space="preserve"> - Explains that Itch.io creator Leafo complied with the takedown request but the registrar's automated system deactivated the domain without human review.</w:t>
      </w:r>
      <w:r/>
    </w:p>
    <w:p>
      <w:pPr>
        <w:pStyle w:val="ListNumber"/>
        <w:spacing w:line="240" w:lineRule="auto"/>
        <w:ind w:left="720"/>
      </w:pPr>
      <w:r/>
      <w:hyperlink r:id="rId11">
        <w:r>
          <w:rPr>
            <w:color w:val="0000EE"/>
            <w:u w:val="single"/>
          </w:rPr>
          <w:t>https://www.ign.com/articles/itchio-website-allegedly-taken-down-by-funko</w:t>
        </w:r>
      </w:hyperlink>
      <w:r>
        <w:t xml:space="preserve"> - Quotes Leafo's frustration on social media about the incident, highlighting the pitfalls of relying solely on automated systems for brand protection.</w:t>
      </w:r>
      <w:r/>
    </w:p>
    <w:p>
      <w:pPr>
        <w:pStyle w:val="ListNumber"/>
        <w:spacing w:line="240" w:lineRule="auto"/>
        <w:ind w:left="720"/>
      </w:pPr>
      <w:r/>
      <w:hyperlink r:id="rId12">
        <w:r>
          <w:rPr>
            <w:color w:val="0000EE"/>
            <w:u w:val="single"/>
          </w:rPr>
          <w:t>https://www.gamesradar.com/games/indie-game-marketplace-itch-io-goes-down-as-it-claims-funko-pop-company-used-ai-powered-brand-protection-to-create-some-bogus-phishing-report/</w:t>
        </w:r>
      </w:hyperlink>
      <w:r>
        <w:t xml:space="preserve"> - Describes the impact on gamers and indie developers due to the temporary deactivation of Itch.io's domain and the subsequent relief upon its restoration.</w:t>
      </w:r>
      <w:r/>
    </w:p>
    <w:p>
      <w:pPr>
        <w:pStyle w:val="ListNumber"/>
        <w:spacing w:line="240" w:lineRule="auto"/>
        <w:ind w:left="720"/>
      </w:pPr>
      <w:r/>
      <w:hyperlink r:id="rId10">
        <w:r>
          <w:rPr>
            <w:color w:val="0000EE"/>
            <w:u w:val="single"/>
          </w:rPr>
          <w:t>https://www.kitguru.net/gaming/joao-silva/itch-io-domain-taken-down-by-ai-based-brand-protection-software/</w:t>
        </w:r>
      </w:hyperlink>
      <w:r>
        <w:t xml:space="preserve"> - Highlights the limitations of AI in assessing the credibility of the reported fan page, leading to a detrimental chain reaction affecting Itch.io.</w:t>
      </w:r>
      <w:r/>
    </w:p>
    <w:p>
      <w:pPr>
        <w:pStyle w:val="ListNumber"/>
        <w:spacing w:line="240" w:lineRule="auto"/>
        <w:ind w:left="720"/>
      </w:pPr>
      <w:r/>
      <w:hyperlink r:id="rId11">
        <w:r>
          <w:rPr>
            <w:color w:val="0000EE"/>
            <w:u w:val="single"/>
          </w:rPr>
          <w:t>https://www.ign.com/articles/itchio-website-allegedly-taken-down-by-funko</w:t>
        </w:r>
      </w:hyperlink>
      <w:r>
        <w:t xml:space="preserve"> - Emphasizes the need for human involvement in processes that utilize AI to avoid similar incidents in the future.</w:t>
      </w:r>
      <w:r/>
    </w:p>
    <w:p>
      <w:pPr>
        <w:pStyle w:val="ListNumber"/>
        <w:spacing w:line="240" w:lineRule="auto"/>
        <w:ind w:left="720"/>
      </w:pPr>
      <w:r/>
      <w:hyperlink r:id="rId12">
        <w:r>
          <w:rPr>
            <w:color w:val="0000EE"/>
            <w:u w:val="single"/>
          </w:rPr>
          <w:t>https://www.gamesradar.com/games/indie-game-marketplace-itch-io-goes-down-as-it-claims-funko-pop-company-used-ai-powered-brand-protection-to-create-some-bogus-phishing-report/</w:t>
        </w:r>
      </w:hyperlink>
      <w:r>
        <w:t xml:space="preserve"> - Discusses the implications for future business practices regarding the use of AI and the necessity of combining AI tools with human oversight.</w:t>
      </w:r>
      <w:r/>
    </w:p>
    <w:p>
      <w:pPr>
        <w:pStyle w:val="ListNumber"/>
        <w:spacing w:line="240" w:lineRule="auto"/>
        <w:ind w:left="720"/>
      </w:pPr>
      <w:r/>
      <w:hyperlink r:id="rId10">
        <w:r>
          <w:rPr>
            <w:color w:val="0000EE"/>
            <w:u w:val="single"/>
          </w:rPr>
          <w:t>https://www.kitguru.net/gaming/joao-silva/itch-io-domain-taken-down-by-ai-based-brand-protection-software/</w:t>
        </w:r>
      </w:hyperlink>
      <w:r>
        <w:t xml:space="preserve"> - Provides context on how the incident may prompt companies to reevaluate their reliance on automated systems.</w:t>
      </w:r>
      <w:r/>
    </w:p>
    <w:p>
      <w:pPr>
        <w:pStyle w:val="ListNumber"/>
        <w:spacing w:line="240" w:lineRule="auto"/>
        <w:ind w:left="720"/>
      </w:pPr>
      <w:r/>
      <w:hyperlink r:id="rId11">
        <w:r>
          <w:rPr>
            <w:color w:val="0000EE"/>
            <w:u w:val="single"/>
          </w:rPr>
          <w:t>https://www.ign.com/articles/itchio-website-allegedly-taken-down-by-funko</w:t>
        </w:r>
      </w:hyperlink>
      <w:r>
        <w:t xml:space="preserve"> - Supports the notion that solutions like BrandShield, while offering critical protection capabilities, require human oversight to avoid such incidents.</w:t>
      </w:r>
      <w:r/>
    </w:p>
    <w:p>
      <w:pPr>
        <w:pStyle w:val="ListNumber"/>
        <w:spacing w:line="240" w:lineRule="auto"/>
        <w:ind w:left="720"/>
      </w:pPr>
      <w:r/>
      <w:hyperlink r:id="rId13">
        <w:r>
          <w:rPr>
            <w:color w:val="0000EE"/>
            <w:u w:val="single"/>
          </w:rPr>
          <w:t>https://www.techradar.com/computing/artificial-intelligence/funko-pops-ai-powered-brand-protection-service-temporarily-takes-down-indie-gaming-site-proving-that-automation-without-humans-is-a-mistake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itguru.net/gaming/joao-silva/itch-io-domain-taken-down-by-ai-based-brand-protection-software/" TargetMode="External"/><Relationship Id="rId11" Type="http://schemas.openxmlformats.org/officeDocument/2006/relationships/hyperlink" Target="https://www.ign.com/articles/itchio-website-allegedly-taken-down-by-funko" TargetMode="External"/><Relationship Id="rId12" Type="http://schemas.openxmlformats.org/officeDocument/2006/relationships/hyperlink" Target="https://www.gamesradar.com/games/indie-game-marketplace-itch-io-goes-down-as-it-claims-funko-pop-company-used-ai-powered-brand-protection-to-create-some-bogus-phishing-report/" TargetMode="External"/><Relationship Id="rId13" Type="http://schemas.openxmlformats.org/officeDocument/2006/relationships/hyperlink" Target="https://www.techradar.com/computing/artificial-intelligence/funko-pops-ai-powered-brand-protection-service-temporarily-takes-down-indie-gaming-site-proving-that-automation-without-humans-is-a-mista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