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transformative role in sales and marketing discussed by Arvell Craig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of SalesPOP!, John Golden engaged in an informative dialogue with Arvell Craig, a prominent figure in digital marketing with over two decades of experience. Their discussion focused on the increasingly pivotal role of artificial intelligence (AI) in reshaping sales and marketing practices, highlighting trends and strategies essential for businesses aiming to adopt these technologies.</w:t>
      </w:r>
      <w:r/>
    </w:p>
    <w:p>
      <w:r/>
      <w:r>
        <w:t>Arvell Craig began by underscoring the growing necessity of AI in business operations, projecting that by 2025, reliance on AI tools will be indispensable. He shared insights regarding the rising demand for educational resources that guide professionals in navigating the complexities of AI adoption. Reflecting on his own management experience, Arvell remarked on the advantages of utilising technology to streamline less engaging tasks, thereby allowing a greater focus on high-impact activities.</w:t>
      </w:r>
      <w:r/>
    </w:p>
    <w:p>
      <w:r/>
      <w:r>
        <w:t>A significant topic covered was the distinction between traditional chatbots and more sophisticated AI agents. While basic chatbots operate based on pre-defined scripts, AI agents exhibit learning and adaptability, allowing them to engage in more complex interactions. Arvell explained the advantages of these agents, noting their capacity to learn from user interactions and integrate seamlessly with various platforms, thereby enhancing the overall user experience.</w:t>
      </w:r>
      <w:r/>
    </w:p>
    <w:p>
      <w:r/>
      <w:r>
        <w:t>The conversation then shifted to the critical importance of data quality in AI implementation. Arvell highlighted the necessity for businesses to ensure data integrity and accuracy to avoid misguided strategies. He outlined several actionable steps businesses can adopt for effective data management, including regular data cleaning and establishing robust data management practices, alongside ensuring compatibility of AI tools with legacy systems such as Salesforce and HubSpot.</w:t>
      </w:r>
      <w:r/>
    </w:p>
    <w:p>
      <w:r/>
      <w:r>
        <w:t>Arvell further discussed the current state of AI adoption within organisations, noting that while many employees are utilising AI tools, there often lacks a cohesive strategic approach at the organisational level. He reassured listeners that using AI tools puts them ahead of numerous competitors who are still in the nascent stages of integration. He advised companies to prioritise a select range of key tools to maintain consistent usage and to adopt change management strategies to facilitate a smoother transition to AI technologies.</w:t>
      </w:r>
      <w:r/>
    </w:p>
    <w:p>
      <w:r/>
      <w:r>
        <w:t>The dialogue also stressed the human element in the sales process, with Arvell asserting that AI will not replace human professionals but will instead elevate their roles. He emphasised that by automating mundane tasks, sales professionals can leverage their unique skills, such as emotional intelligence and relationship-building, to enhance their contributions within organisations. Continuous learning and upskilling were identified as crucial for sales teams to remain competitive in the evolving landscape.</w:t>
      </w:r>
      <w:r/>
    </w:p>
    <w:p>
      <w:r/>
      <w:r>
        <w:t>Addressing ethical considerations, John raised a pertinent question regarding consumer awareness when interacting with AI. Arvell advocated for transparency in AI applications, asserting that while consumers may not always be concerned about the underlying technology, they should be informed when engaging with AI. He noted the importance of delivering value quickly and transparently to ensure customer understanding of AI involvement in their interactions.</w:t>
      </w:r>
      <w:r/>
    </w:p>
    <w:p>
      <w:r/>
      <w:r>
        <w:t>As their conversation drew to a close, Arvell expressed enthusiasm about the future potential of AI in transforming sales and marketing frameworks, envisioning a situation where AI agents manage increasingly complex tasks. This shift would enable sales professionals to devote more time to nurturing customer relationships and delivering value.</w:t>
      </w:r>
      <w:r/>
    </w:p>
    <w:p>
      <w:r/>
      <w:r>
        <w:t>In conclusion, the episode underscores the imperative nature of integrating AI into sales and marketing. Arvell Craig’s insights reveal significant trends, highlight the importance of data quality, and affirm the necessity of maintaining human roles alongside technological advances. As companies navigate this rapidly changing environment, guidance from experts such as Craig will be critical in harnessing AI to improve performance and achieve organisational objectives.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https://www.datasciencecentral.com/how-ai-is-transforming-marketing-strategies/</w:t>
        </w:r>
      </w:hyperlink>
      <w:r>
        <w:t xml:space="preserve"> - This article supports the claim that AI is transforming marketing strategies by enhancing audience targeting, personalization, and data-driven decision-making.</w:t>
      </w:r>
      <w:r/>
    </w:p>
    <w:p>
      <w:pPr>
        <w:pStyle w:val="ListNumber"/>
        <w:spacing w:line="240" w:lineRule="auto"/>
        <w:ind w:left="720"/>
      </w:pPr>
      <w:r/>
      <w:hyperlink r:id="rId10">
        <w:r>
          <w:rPr>
            <w:color w:val="0000EE"/>
            <w:u w:val="single"/>
          </w:rPr>
          <w:t>https://www.datasciencecentral.com/how-ai-is-transforming-marketing-strategies/</w:t>
        </w:r>
      </w:hyperlink>
      <w:r>
        <w:t xml:space="preserve"> - It explains how AI instruments analyze consumer behavior and forecast customer needs, which aligns with the discussion on the importance of data quality and AI-driven insights.</w:t>
      </w:r>
      <w:r/>
    </w:p>
    <w:p>
      <w:pPr>
        <w:pStyle w:val="ListNumber"/>
        <w:spacing w:line="240" w:lineRule="auto"/>
        <w:ind w:left="720"/>
      </w:pPr>
      <w:r/>
      <w:hyperlink r:id="rId11">
        <w:r>
          <w:rPr>
            <w:color w:val="0000EE"/>
            <w:u w:val="single"/>
          </w:rPr>
          <w:t>https://improvado.io/blog/ai-marketing-trends</w:t>
        </w:r>
      </w:hyperlink>
      <w:r>
        <w:t xml:space="preserve"> - This article highlights the trend of AI in marketing, including the use of virtual assistants for cross-selling and upselling, and the integration of AI for more personalized and efficient marketing strategies.</w:t>
      </w:r>
      <w:r/>
    </w:p>
    <w:p>
      <w:pPr>
        <w:pStyle w:val="ListNumber"/>
        <w:spacing w:line="240" w:lineRule="auto"/>
        <w:ind w:left="720"/>
      </w:pPr>
      <w:r/>
      <w:hyperlink r:id="rId11">
        <w:r>
          <w:rPr>
            <w:color w:val="0000EE"/>
            <w:u w:val="single"/>
          </w:rPr>
          <w:t>https://improvado.io/blog/ai-marketing-trends</w:t>
        </w:r>
      </w:hyperlink>
      <w:r>
        <w:t xml:space="preserve"> - It discusses the role of AI in gathering data on customer preferences and behaviors, which is crucial for effective data management and strategic AI adoption.</w:t>
      </w:r>
      <w:r/>
    </w:p>
    <w:p>
      <w:pPr>
        <w:pStyle w:val="ListNumber"/>
        <w:spacing w:line="240" w:lineRule="auto"/>
        <w:ind w:left="720"/>
      </w:pPr>
      <w:r/>
      <w:hyperlink r:id="rId12">
        <w:r>
          <w:rPr>
            <w:color w:val="0000EE"/>
            <w:u w:val="single"/>
          </w:rPr>
          <w:t>https://hginsights.com/blog/sales-ai-report</w:t>
        </w:r>
      </w:hyperlink>
      <w:r>
        <w:t xml:space="preserve"> - This report details the growing importance of AI in sales and marketing, including the automation of mundane tasks and the enhancement of sales processes through AI tools.</w:t>
      </w:r>
      <w:r/>
    </w:p>
    <w:p>
      <w:pPr>
        <w:pStyle w:val="ListNumber"/>
        <w:spacing w:line="240" w:lineRule="auto"/>
        <w:ind w:left="720"/>
      </w:pPr>
      <w:r/>
      <w:hyperlink r:id="rId12">
        <w:r>
          <w:rPr>
            <w:color w:val="0000EE"/>
            <w:u w:val="single"/>
          </w:rPr>
          <w:t>https://hginsights.com/blog/sales-ai-report</w:t>
        </w:r>
      </w:hyperlink>
      <w:r>
        <w:t xml:space="preserve"> - It outlines the various applications of AI in sales, such as content creation, lead scoring, and sales team coaching, which supports the discussion on the versatility of AI in sales and marketing.</w:t>
      </w:r>
      <w:r/>
    </w:p>
    <w:p>
      <w:pPr>
        <w:pStyle w:val="ListNumber"/>
        <w:spacing w:line="240" w:lineRule="auto"/>
        <w:ind w:left="720"/>
      </w:pPr>
      <w:r/>
      <w:hyperlink r:id="rId10">
        <w:r>
          <w:rPr>
            <w:color w:val="0000EE"/>
            <w:u w:val="single"/>
          </w:rPr>
          <w:t>https://www.datasciencecentral.com/how-ai-is-transforming-marketing-strategies/</w:t>
        </w:r>
      </w:hyperlink>
      <w:r>
        <w:t xml:space="preserve"> - The article emphasizes the human element in the sales process and how AI elevates the roles of sales professionals by automating routine tasks, allowing them to focus on high-impact activities.</w:t>
      </w:r>
      <w:r/>
    </w:p>
    <w:p>
      <w:pPr>
        <w:pStyle w:val="ListNumber"/>
        <w:spacing w:line="240" w:lineRule="auto"/>
        <w:ind w:left="720"/>
      </w:pPr>
      <w:r/>
      <w:hyperlink r:id="rId11">
        <w:r>
          <w:rPr>
            <w:color w:val="0000EE"/>
            <w:u w:val="single"/>
          </w:rPr>
          <w:t>https://improvado.io/blog/ai-marketing-trends</w:t>
        </w:r>
      </w:hyperlink>
      <w:r>
        <w:t xml:space="preserve"> - It stresses the importance of transparency in AI applications and delivering value quickly to ensure customer understanding, which aligns with the ethical considerations discussed in the dialogue.</w:t>
      </w:r>
      <w:r/>
    </w:p>
    <w:p>
      <w:pPr>
        <w:pStyle w:val="ListNumber"/>
        <w:spacing w:line="240" w:lineRule="auto"/>
        <w:ind w:left="720"/>
      </w:pPr>
      <w:r/>
      <w:hyperlink r:id="rId12">
        <w:r>
          <w:rPr>
            <w:color w:val="0000EE"/>
            <w:u w:val="single"/>
          </w:rPr>
          <w:t>https://hginsights.com/blog/sales-ai-report</w:t>
        </w:r>
      </w:hyperlink>
      <w:r>
        <w:t xml:space="preserve"> - The report highlights the need for continuous learning and upskilling for sales teams to remain competitive in an AI-driven landscape, which is a key point in the conversation.</w:t>
      </w:r>
      <w:r/>
    </w:p>
    <w:p>
      <w:pPr>
        <w:pStyle w:val="ListNumber"/>
        <w:spacing w:line="240" w:lineRule="auto"/>
        <w:ind w:left="720"/>
      </w:pPr>
      <w:r/>
      <w:hyperlink r:id="rId10">
        <w:r>
          <w:rPr>
            <w:color w:val="0000EE"/>
            <w:u w:val="single"/>
          </w:rPr>
          <w:t>https://www.datasciencecentral.com/how-ai-is-transforming-marketing-strategies/</w:t>
        </w:r>
      </w:hyperlink>
      <w:r>
        <w:t xml:space="preserve"> - It discusses the future potential of AI in managing complex tasks, enabling sales professionals to focus more on nurturing customer relationships and delivering value.</w:t>
      </w:r>
      <w:r/>
    </w:p>
    <w:p>
      <w:pPr>
        <w:pStyle w:val="ListNumber"/>
        <w:spacing w:line="240" w:lineRule="auto"/>
        <w:ind w:left="720"/>
      </w:pPr>
      <w:r/>
      <w:hyperlink r:id="rId11">
        <w:r>
          <w:rPr>
            <w:color w:val="0000EE"/>
            <w:u w:val="single"/>
          </w:rPr>
          <w:t>https://improvado.io/blog/ai-marketing-trends</w:t>
        </w:r>
      </w:hyperlink>
      <w:r>
        <w:t xml:space="preserve"> - The article concludes by envisioning a future where marketing transcends traditional boundaries, becoming more personalized, immersive, and ethical, which aligns with Arvell Craig’s enthusiasm about the future of AI in sales and marketing.</w:t>
      </w:r>
      <w:r/>
    </w:p>
    <w:p>
      <w:pPr>
        <w:pStyle w:val="ListNumber"/>
        <w:spacing w:line="240" w:lineRule="auto"/>
        <w:ind w:left="720"/>
      </w:pPr>
      <w:r/>
      <w:hyperlink r:id="rId13">
        <w:r>
          <w:rPr>
            <w:color w:val="0000EE"/>
            <w:u w:val="single"/>
          </w:rPr>
          <w:t>https://salespop.net/sales-technology/the-transformative-role-of-ai-in-sales-and-marketing/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tasciencecentral.com/how-ai-is-transforming-marketing-strategies/" TargetMode="External"/><Relationship Id="rId11" Type="http://schemas.openxmlformats.org/officeDocument/2006/relationships/hyperlink" Target="https://improvado.io/blog/ai-marketing-trends" TargetMode="External"/><Relationship Id="rId12" Type="http://schemas.openxmlformats.org/officeDocument/2006/relationships/hyperlink" Target="https://hginsights.com/blog/sales-ai-report" TargetMode="External"/><Relationship Id="rId13" Type="http://schemas.openxmlformats.org/officeDocument/2006/relationships/hyperlink" Target="https://salespop.net/sales-technology/the-transformative-role-of-ai-in-sales-and-marke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