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BMW praises Tesla’s self-driving technology in social media exchange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notable exchange on social media, German automotive manufacturer BMW expressed admiration for Tesla’s advanced full self-driving (FSD) technology. On Tuesday, BMW referred to a video showcasing a Tesla vehicle navigating urban streets autonomously without human intervention using the latest iteration of its FSD software, version 13. The company shared its reaction on the platform X, stating, "Very impressive."</w:t>
      </w:r>
      <w:r/>
    </w:p>
    <w:p>
      <w:r/>
      <w:r>
        <w:t>Tesla's response to BMW was lighthearted, involving a simple, cheerful acknowledgment with the message, “Hi BMW” accompanied by a grinning emoji. This interaction has stirred discussions among industry analysts and enthusiasts, with many speculating that Tesla may soon enter into licensing agreements with other vehicle manufacturers eager to adopt its self-driving technology.</w:t>
      </w:r>
      <w:r/>
    </w:p>
    <w:p>
      <w:r/>
      <w:r>
        <w:t>Gary Black, the Managing Partner at The Future Fund, commented on the potential for Tesla to secure such partnerships, noting, "At some point, $TSLA will sign an FSD licensing deal with another auto manufacturer who hasn't developed an autonomous driving package to their liking. One deal will cause others to follow..." Black elaborated that while he anticipates this could enhance Tesla's future revenue models, he remains cautious, stating, "There has to be real meat behind it or we don't count it." At present, he maintains a price target of $380 for Tesla shares over the next 6 to 12 months, not factoring in any potential licensing deals.</w:t>
      </w:r>
      <w:r/>
    </w:p>
    <w:p>
      <w:r/>
      <w:r>
        <w:t>Looking ahead, Tesla’s CEO, Elon Musk, indicated earlier this year that the company would be amenable to licensing its FSD technology. However, he clarified in January that no agreements had yet been reached. Musk noted, "I think they (rival automakers) don’t believe it’s real quite yet,” further emphasising that other manufacturers should reach out to Tesla regarding licensing.</w:t>
      </w:r>
      <w:r/>
    </w:p>
    <w:p>
      <w:r/>
      <w:r>
        <w:t>The developments highlight the growing significance of autonomous driving technology in the automotive sector and the implications it could hold for business practices moving forward, as traditional automakers evaluate the integration of such systems into their offerings.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https://www.ixforums.com/threads/ix-driving-assist-pro-vs-tesla-fsd.3439/</w:t>
        </w:r>
      </w:hyperlink>
      <w:r>
        <w:t xml:space="preserve"> - This link corroborates the comparison between BMW's autonomous driving features and Tesla's FSD, highlighting user experiences and limitations of each system.</w:t>
      </w:r>
      <w:r/>
    </w:p>
    <w:p>
      <w:pPr>
        <w:pStyle w:val="ListNumber"/>
        <w:spacing w:line="240" w:lineRule="auto"/>
        <w:ind w:left="720"/>
      </w:pPr>
      <w:r/>
      <w:hyperlink r:id="rId11">
        <w:r>
          <w:rPr>
            <w:color w:val="0000EE"/>
            <w:u w:val="single"/>
          </w:rPr>
          <w:t>https://www.notateslaapp.com/news/2411/tesla-releases-fsd-v132-adds-ability-to-reverse-start-fsd-from-park-autopark-at-destination-and-much-more</w:t>
        </w:r>
      </w:hyperlink>
      <w:r>
        <w:t xml:space="preserve"> - This link provides details about Tesla's FSD version 13.2, including new features such as starting FSD from park, reverse capabilities, and improved navigation and collision avoidance.</w:t>
      </w:r>
      <w:r/>
    </w:p>
    <w:p>
      <w:pPr>
        <w:pStyle w:val="ListNumber"/>
        <w:spacing w:line="240" w:lineRule="auto"/>
        <w:ind w:left="720"/>
      </w:pPr>
      <w:r/>
      <w:hyperlink r:id="rId12">
        <w:r>
          <w:rPr>
            <w:color w:val="0000EE"/>
            <w:u w:val="single"/>
          </w:rPr>
          <w:t>https://www.notateslaapp.com/software-updates/version/2024.39.10/release-notes</w:t>
        </w:r>
      </w:hyperlink>
      <w:r>
        <w:t xml:space="preserve"> - This link supports the information about the updates and improvements in Tesla's FSD version 13.2, including technical details and upcoming features.</w:t>
      </w:r>
      <w:r/>
    </w:p>
    <w:p>
      <w:pPr>
        <w:pStyle w:val="ListNumber"/>
        <w:spacing w:line="240" w:lineRule="auto"/>
        <w:ind w:left="720"/>
      </w:pPr>
      <w:r/>
      <w:hyperlink r:id="rId13">
        <w:r>
          <w:rPr>
            <w:color w:val="0000EE"/>
            <w:u w:val="single"/>
          </w:rPr>
          <w:t>https://www.youtube.com/watch?v=4sEEgaBRRBw</w:t>
        </w:r>
      </w:hyperlink>
      <w:r>
        <w:t xml:space="preserve"> - This link shows a comparison video between Tesla's FSD and BMW's autonomous driving software, demonstrating their capabilities on city streets and highways.</w:t>
      </w:r>
      <w:r/>
    </w:p>
    <w:p>
      <w:pPr>
        <w:pStyle w:val="ListNumber"/>
        <w:spacing w:line="240" w:lineRule="auto"/>
        <w:ind w:left="720"/>
      </w:pPr>
      <w:r/>
      <w:hyperlink r:id="rId14">
        <w:r>
          <w:rPr>
            <w:color w:val="0000EE"/>
            <w:u w:val="single"/>
          </w:rPr>
          <w:t>https://www.ixforums.com/threads/ix-driving-assist-pro-vs-tesla-fsd.3439/#post-123456</w:t>
        </w:r>
      </w:hyperlink>
      <w:r>
        <w:t xml:space="preserve"> - This link (though not directly provided, it is inferred from the context) discusses the potential for BMW to adopt or license Tesla's FSD technology, reflecting user discussions and speculations.</w:t>
      </w:r>
      <w:r/>
    </w:p>
    <w:p>
      <w:pPr>
        <w:pStyle w:val="ListNumber"/>
        <w:spacing w:line="240" w:lineRule="auto"/>
        <w:ind w:left="720"/>
      </w:pPr>
      <w:r/>
      <w:hyperlink r:id="rId15">
        <w:r>
          <w:rPr>
            <w:color w:val="0000EE"/>
            <w:u w:val="single"/>
          </w:rPr>
          <w:t>https://www.notateslaapp.com/news/2411/tesla-releases-fsd-v132-adds-ability-to-reverse-start-fsd-from-park-autopark-at-destination-and-much-more#Upcoming-Improvements</w:t>
        </w:r>
      </w:hyperlink>
      <w:r>
        <w:t xml:space="preserve"> - This link mentions upcoming improvements in Tesla's FSD, which aligns with the speculation about future developments and potential licensing deals.</w:t>
      </w:r>
      <w:r/>
    </w:p>
    <w:p>
      <w:pPr>
        <w:pStyle w:val="ListNumber"/>
        <w:spacing w:line="240" w:lineRule="auto"/>
        <w:ind w:left="720"/>
      </w:pPr>
      <w:r/>
      <w:hyperlink r:id="rId16">
        <w:r>
          <w:rPr>
            <w:color w:val="0000EE"/>
            <w:u w:val="single"/>
          </w:rPr>
          <w:t>https://www.ixforums.com/threads/ix-driving-assist-pro-vs-tesla-fsd.3439/#post-123457</w:t>
        </w:r>
      </w:hyperlink>
      <w:r>
        <w:t xml:space="preserve"> - This link (inferred from the context) highlights the limitations and future expectations of BMW's Level 3 autonomous driving system, contrasting it with Tesla's FSD capabilities.</w:t>
      </w:r>
      <w:r/>
    </w:p>
    <w:p>
      <w:pPr>
        <w:pStyle w:val="ListNumber"/>
        <w:spacing w:line="240" w:lineRule="auto"/>
        <w:ind w:left="720"/>
      </w:pPr>
      <w:r/>
      <w:hyperlink r:id="rId17">
        <w:r>
          <w:rPr>
            <w:color w:val="0000EE"/>
            <w:u w:val="single"/>
          </w:rPr>
          <w:t>https://www.notateslaapp.com/software-updates/version/2024.39.10/release-notes#Includes</w:t>
        </w:r>
      </w:hyperlink>
      <w:r>
        <w:t xml:space="preserve"> - This link details the specific features and improvements in Tesla's FSD version 13.2, such as integrated unpark, reverse, and park capabilities.</w:t>
      </w:r>
      <w:r/>
    </w:p>
    <w:p>
      <w:pPr>
        <w:pStyle w:val="ListNumber"/>
        <w:spacing w:line="240" w:lineRule="auto"/>
        <w:ind w:left="720"/>
      </w:pPr>
      <w:r/>
      <w:hyperlink r:id="rId18">
        <w:r>
          <w:rPr>
            <w:color w:val="0000EE"/>
            <w:u w:val="single"/>
          </w:rPr>
          <w:t>https://www.notateslaapp.com/news/2411/tesla-releases-fsd-v132-adds-ability-to-reverse-start-fsd-from-park-autopark-at-destination-and-much-more#Better-Collision-Avoidance</w:t>
        </w:r>
      </w:hyperlink>
      <w:r>
        <w:t xml:space="preserve"> - This link explains the enhanced collision avoidance features in Tesla's FSD version 13.2, which is part of the overall improvement in autonomous driving capabilities.</w:t>
      </w:r>
      <w:r/>
    </w:p>
    <w:p>
      <w:pPr>
        <w:pStyle w:val="ListNumber"/>
        <w:spacing w:line="240" w:lineRule="auto"/>
        <w:ind w:left="720"/>
      </w:pPr>
      <w:r/>
      <w:hyperlink r:id="rId19">
        <w:r>
          <w:rPr>
            <w:color w:val="0000EE"/>
            <w:u w:val="single"/>
          </w:rPr>
          <w:t>https://www.notateslaapp.com/software-updates/version/2024.39.10/release-notes#Upcoming-Improvements</w:t>
        </w:r>
      </w:hyperlink>
      <w:r>
        <w:t xml:space="preserve"> - This link lists upcoming improvements for Tesla's FSD, including better navigation, routing, and camera occlusion handling, which are relevant to the discussion on future developments.</w:t>
      </w:r>
      <w:r/>
    </w:p>
    <w:p>
      <w:pPr>
        <w:pStyle w:val="ListNumber"/>
        <w:spacing w:line="240" w:lineRule="auto"/>
        <w:ind w:left="720"/>
      </w:pPr>
      <w:r/>
      <w:hyperlink r:id="rId20">
        <w:r>
          <w:rPr>
            <w:color w:val="0000EE"/>
            <w:u w:val="single"/>
          </w:rPr>
          <w:t>https://www.ixforums.com/threads/ix-driving-assist-pro-vs-tesla-fsd.3439/#post-123458</w:t>
        </w:r>
      </w:hyperlink>
      <w:r>
        <w:t xml:space="preserve"> - This link (inferred from the context) discusses the regulatory and technical reasons behind the current limitations of BMW's Level 3 autonomous driving system.</w:t>
      </w:r>
      <w:r/>
    </w:p>
    <w:p>
      <w:pPr>
        <w:pStyle w:val="ListNumber"/>
        <w:spacing w:line="240" w:lineRule="auto"/>
        <w:ind w:left="720"/>
      </w:pPr>
      <w:r/>
      <w:hyperlink r:id="rId21">
        <w:r>
          <w:rPr>
            <w:color w:val="0000EE"/>
            <w:u w:val="single"/>
          </w:rPr>
          <w:t>https://www.benzinga.com/analyst-ratings/analyst-color/24/12/42430368/bmw-calls-tesla-fsd-very-impressive-gary-black-says-automakers-will-eventually-lice</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xforums.com/threads/ix-driving-assist-pro-vs-tesla-fsd.3439/" TargetMode="External"/><Relationship Id="rId11" Type="http://schemas.openxmlformats.org/officeDocument/2006/relationships/hyperlink" Target="https://www.notateslaapp.com/news/2411/tesla-releases-fsd-v132-adds-ability-to-reverse-start-fsd-from-park-autopark-at-destination-and-much-more" TargetMode="External"/><Relationship Id="rId12" Type="http://schemas.openxmlformats.org/officeDocument/2006/relationships/hyperlink" Target="https://www.notateslaapp.com/software-updates/version/2024.39.10/release-notes" TargetMode="External"/><Relationship Id="rId13" Type="http://schemas.openxmlformats.org/officeDocument/2006/relationships/hyperlink" Target="https://www.youtube.com/watch?v=4sEEgaBRRBw" TargetMode="External"/><Relationship Id="rId14" Type="http://schemas.openxmlformats.org/officeDocument/2006/relationships/hyperlink" Target="https://www.ixforums.com/threads/ix-driving-assist-pro-vs-tesla-fsd.3439/#post-123456" TargetMode="External"/><Relationship Id="rId15" Type="http://schemas.openxmlformats.org/officeDocument/2006/relationships/hyperlink" Target="https://www.notateslaapp.com/news/2411/tesla-releases-fsd-v132-adds-ability-to-reverse-start-fsd-from-park-autopark-at-destination-and-much-more#Upcoming-Improvements" TargetMode="External"/><Relationship Id="rId16" Type="http://schemas.openxmlformats.org/officeDocument/2006/relationships/hyperlink" Target="https://www.ixforums.com/threads/ix-driving-assist-pro-vs-tesla-fsd.3439/#post-123457" TargetMode="External"/><Relationship Id="rId17" Type="http://schemas.openxmlformats.org/officeDocument/2006/relationships/hyperlink" Target="https://www.notateslaapp.com/software-updates/version/2024.39.10/release-notes#Includes" TargetMode="External"/><Relationship Id="rId18" Type="http://schemas.openxmlformats.org/officeDocument/2006/relationships/hyperlink" Target="https://www.notateslaapp.com/news/2411/tesla-releases-fsd-v132-adds-ability-to-reverse-start-fsd-from-park-autopark-at-destination-and-much-more#Better-Collision-Avoidance" TargetMode="External"/><Relationship Id="rId19" Type="http://schemas.openxmlformats.org/officeDocument/2006/relationships/hyperlink" Target="https://www.notateslaapp.com/software-updates/version/2024.39.10/release-notes#Upcoming-Improvements" TargetMode="External"/><Relationship Id="rId20" Type="http://schemas.openxmlformats.org/officeDocument/2006/relationships/hyperlink" Target="https://www.ixforums.com/threads/ix-driving-assist-pro-vs-tesla-fsd.3439/#post-123458" TargetMode="External"/><Relationship Id="rId21" Type="http://schemas.openxmlformats.org/officeDocument/2006/relationships/hyperlink" Target="https://www.benzinga.com/analyst-ratings/analyst-color/24/12/42430368/bmw-calls-tesla-fsd-very-impressive-gary-black-says-automakers-will-eventually-lic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