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Clerk Chat partners with Pax8 to enhance communication for MSPs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Clerk Chat has formed a strategic partnership with Pax8, which now offers its comprehensive SMS, WhatsApp, and RCS for Business capabilities to Managed Service Providers (MSPs) via the Pax8 Marketplace. This initiative supports Small and Medium-sized Businesses (SMBs) seeking modern communication solutions to enhance customer engagement and refine operational processes.</w:t>
      </w:r>
      <w:r/>
    </w:p>
    <w:p>
      <w:r/>
      <w:r>
        <w:t>The Pax8 Marketplace serves as a centralised platform for MSPs, allowing them to access a variety of applications and services essential for their operations. The inclusion of Clerk Chat’s features in this marketplace is expected to strengthen MSPs' competitive positioning, providing them with a communication solution that addresses the increasing demand for efficient and effective interaction with customers.</w:t>
      </w:r>
      <w:r/>
    </w:p>
    <w:p>
      <w:r/>
      <w:r>
        <w:t xml:space="preserve">Alexander Haque, CEO and co-founder of Clerk Chat, expressed enthusiasm about the partnership, saying, "We are excited to partner with Pax8 to make Clerk Chat available to more MSPs. This partnership allows us to extend our reach, enabling MSPs to equip their SMB clients with a robust texting solution that supports customer engagement and drives business growth.” </w:t>
      </w:r>
      <w:r/>
    </w:p>
    <w:p>
      <w:r/>
      <w:r>
        <w:t>Clerk Chat integrates seamlessly with existing communication platforms such as Microsoft Teams, Zoom, and Webex, offering organisations the flexibility to retain their VoIP providers for calls while utilising Clerk Chat’s advanced texting functionalities. The solution includes various features aimed at enhancing both customer communication and internal team interactions. It is designed to require minimal training, focusing on user-friendly interfaces that streamline communication workflows, thereby facilitating easy team adoption.</w:t>
      </w:r>
      <w:r/>
    </w:p>
    <w:p>
      <w:r/>
      <w:r>
        <w:t>Highlighting the importance of reliable communication in regulated industries, Clerk Chat underlines that its systems adhere to industry standards for security and compliance. Its functionalities are being introduced at a time when businesses prioritise the enhancement of communication methods without necessitating substantial infrastructural changes.</w:t>
      </w:r>
      <w:r/>
    </w:p>
    <w:p>
      <w:r/>
      <w:r>
        <w:t>Ryan Burton, Vice President of Marketplace Vendor Strategy at Pax8, remarked, “We are excited to welcome Clerk Chat to the Pax8 Marketplace, empowering our MSP community to deliver even greater value to their clients through a world-class AI telecom solution.” He noted the substantial demand from business owners for text-based interactions with clients, indicating a significant market opportunity for MSPs who adopt Clerk Chat's solutions.</w:t>
      </w:r>
      <w:r/>
    </w:p>
    <w:p>
      <w:r/>
      <w:r>
        <w:t>In related developments, Clerk Chat has also been collaborating with SIPPIO and NUWAVE to broaden its service offerings. In May, SIPPIO announced an integrated text messaging solution for Microsoft Teams, which allows for SMS, MMS, and WhatsApp Business functionalities directly within the platform. This capability is expected to facilitate enhanced client engagement through various communication channels, providing existing Teams Phone users with both standalone and bundled options.</w:t>
      </w:r>
      <w:r/>
    </w:p>
    <w:p>
      <w:r/>
      <w:r>
        <w:t>Meanwhile, at the recent Microsoft Ignite 2024 conference, AT&amp;T Product Development Manager Tasasha “TK” Tell highlighted the launch of AT&amp;T Cloud Voice with Microsoft Teams Phone Mobile. This new solution is designed to tackle pivotal workplace challenges by leveraging innovative technology tailored for the hybrid workforce. According to Tell, AT&amp;T is dedicated to transforming workplace collaboration by offering integrated solutions that encompass everything from Public Switched Telephone Network (PSTN) migrations to mobile cloud communications.</w:t>
      </w:r>
      <w:r/>
    </w:p>
    <w:p>
      <w:r/>
      <w:r>
        <w:t>Tell commented on the evolution of workplace demands, stating, “We’re not just solving communication challenges. We’re enabling transformation strategies for enterprises of all sizes.” The mobile communications solution, powered by robust 5G capabilities and AI tools like Microsoft Copilot, aims to streamline user experiences across various sectors such as manufacturing and financial services.</w:t>
      </w:r>
      <w:r/>
    </w:p>
    <w:p>
      <w:r/>
      <w:r>
        <w:t>The focus on hybrid work presents companies with challenges in managing call quality and compliance across distributed teams. The AT&amp;T Cloud Voice, as detailed by Tell, is engineered to provide secure, scalable communication tools, encompassing a single-number solution that simplifies communication processes for large organisations.</w:t>
      </w:r>
      <w:r/>
    </w:p>
    <w:p>
      <w:r/>
      <w:r>
        <w:t>Tell shared expectations about upcoming AI enhancements, noting, “It’s not just about rolling out lines; it’s about empowering departments with the 300+ features available in Teams Phone Mobile.” This emphasis on departmental needs aims to ensure customised solutions fit specific team requirements.</w:t>
      </w:r>
      <w:r/>
    </w:p>
    <w:p>
      <w:r/>
      <w:r>
        <w:t>As AT&amp;T prepares for a significant rollout in 2025, the landscape of workplace communications appears poised for transformation, particularly with the integration of AI-driven features designed to enhance productivity and facilitate easier onboarding and compliance processes. This emerging technology landscape illustrates a clear shift towards enhanced and more efficient business communication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https://technologyaiinsights.com/clerk-chat-joins-the-pax8-marketplace-bringing-secure-business-texting-and-ai-agents-to-smbs/</w:t>
        </w:r>
      </w:hyperlink>
      <w:r>
        <w:t xml:space="preserve"> - Clerk Chat's partnership with Pax8 to offer SMS, WhatsApp, and RCS for Business capabilities to MSPs via the Pax8 Marketplace.</w:t>
      </w:r>
      <w:r/>
    </w:p>
    <w:p>
      <w:pPr>
        <w:pStyle w:val="ListNumber"/>
        <w:spacing w:line="240" w:lineRule="auto"/>
        <w:ind w:left="720"/>
      </w:pPr>
      <w:r/>
      <w:hyperlink r:id="rId10">
        <w:r>
          <w:rPr>
            <w:color w:val="0000EE"/>
            <w:u w:val="single"/>
          </w:rPr>
          <w:t>https://technologyaiinsights.com/clerk-chat-joins-the-pax8-marketplace-bringing-secure-business-texting-and-ai-agents-to-smbs/</w:t>
        </w:r>
      </w:hyperlink>
      <w:r>
        <w:t xml:space="preserve"> - The Pax8 Marketplace as a centralized platform for MSPs to access various applications and services.</w:t>
      </w:r>
      <w:r/>
    </w:p>
    <w:p>
      <w:pPr>
        <w:pStyle w:val="ListNumber"/>
        <w:spacing w:line="240" w:lineRule="auto"/>
        <w:ind w:left="720"/>
      </w:pPr>
      <w:r/>
      <w:hyperlink r:id="rId10">
        <w:r>
          <w:rPr>
            <w:color w:val="0000EE"/>
            <w:u w:val="single"/>
          </w:rPr>
          <w:t>https://technologyaiinsights.com/clerk-chat-joins-the-pax8-marketplace-bringing-secure-business-texting-and-ai-agents-to-smbs/</w:t>
        </w:r>
      </w:hyperlink>
      <w:r>
        <w:t xml:space="preserve"> - Alexander Haque's statement on the partnership and its benefits for MSPs and SMBs.</w:t>
      </w:r>
      <w:r/>
    </w:p>
    <w:p>
      <w:pPr>
        <w:pStyle w:val="ListNumber"/>
        <w:spacing w:line="240" w:lineRule="auto"/>
        <w:ind w:left="720"/>
      </w:pPr>
      <w:r/>
      <w:hyperlink r:id="rId11">
        <w:r>
          <w:rPr>
            <w:color w:val="0000EE"/>
            <w:u w:val="single"/>
          </w:rPr>
          <w:t>https://www.pax8.com/en-us/vendors/clerk-chat/</w:t>
        </w:r>
      </w:hyperlink>
      <w:r>
        <w:t xml:space="preserve"> - Clerk Chat's integration with existing communication platforms like Microsoft Teams, Zoom, and Webex.</w:t>
      </w:r>
      <w:r/>
    </w:p>
    <w:p>
      <w:pPr>
        <w:pStyle w:val="ListNumber"/>
        <w:spacing w:line="240" w:lineRule="auto"/>
        <w:ind w:left="720"/>
      </w:pPr>
      <w:r/>
      <w:hyperlink r:id="rId10">
        <w:r>
          <w:rPr>
            <w:color w:val="0000EE"/>
            <w:u w:val="single"/>
          </w:rPr>
          <w:t>https://technologyaiinsights.com/clerk-chat-joins-the-pax8-marketplace-bringing-secure-business-texting-and-ai-agents-to-smbs/</w:t>
        </w:r>
      </w:hyperlink>
      <w:r>
        <w:t xml:space="preserve"> - Clerk Chat's user-friendly interface and minimal training requirements for team adoption.</w:t>
      </w:r>
      <w:r/>
    </w:p>
    <w:p>
      <w:pPr>
        <w:pStyle w:val="ListNumber"/>
        <w:spacing w:line="240" w:lineRule="auto"/>
        <w:ind w:left="720"/>
      </w:pPr>
      <w:r/>
      <w:hyperlink r:id="rId10">
        <w:r>
          <w:rPr>
            <w:color w:val="0000EE"/>
            <w:u w:val="single"/>
          </w:rPr>
          <w:t>https://technologyaiinsights.com/clerk-chat-joins-the-pax8-marketplace-bringing-secure-business-texting-and-ai-agents-to-smbs/</w:t>
        </w:r>
      </w:hyperlink>
      <w:r>
        <w:t xml:space="preserve"> - Clerk Chat's adherence to industry standards for security and compliance.</w:t>
      </w:r>
      <w:r/>
    </w:p>
    <w:p>
      <w:pPr>
        <w:pStyle w:val="ListNumber"/>
        <w:spacing w:line="240" w:lineRule="auto"/>
        <w:ind w:left="720"/>
      </w:pPr>
      <w:r/>
      <w:hyperlink r:id="rId10">
        <w:r>
          <w:rPr>
            <w:color w:val="0000EE"/>
            <w:u w:val="single"/>
          </w:rPr>
          <w:t>https://technologyaiinsights.com/clerk-chat-joins-the-pax8-marketplace-bringing-secure-business-texting-and-ai-agents-to-smbs/</w:t>
        </w:r>
      </w:hyperlink>
      <w:r>
        <w:t xml:space="preserve"> - Ryan Burton's remarks on the demand for text-based interactions and the value Clerk Chat brings to MSPs.</w:t>
      </w:r>
      <w:r/>
    </w:p>
    <w:p>
      <w:pPr>
        <w:pStyle w:val="ListNumber"/>
        <w:spacing w:line="240" w:lineRule="auto"/>
        <w:ind w:left="720"/>
      </w:pPr>
      <w:r/>
      <w:hyperlink r:id="rId12">
        <w:r>
          <w:rPr>
            <w:color w:val="0000EE"/>
            <w:u w:val="single"/>
          </w:rPr>
          <w:t>https://www.uctoday.com/unified-communications/clerk-chat-empowers-smbs-with-secure-business-texting-via-pax8-marketplace/</w:t>
        </w:r>
      </w:hyperlink>
      <w:r>
        <w:t xml:space="preserve"> - Clerk Chat's collaboration with SIPPIO and NUWAVE to broaden its service offerings.</w:t>
      </w:r>
      <w:r/>
    </w:p>
    <w:p>
      <w:pPr>
        <w:pStyle w:val="ListNumber"/>
        <w:spacing w:line="240" w:lineRule="auto"/>
        <w:ind w:left="720"/>
      </w:pPr>
      <w:r/>
      <w:hyperlink r:id="rId9">
        <w:r>
          <w:rPr>
            <w:color w:val="0000EE"/>
            <w:u w:val="single"/>
          </w:rPr>
          <w:t>https://www.noahwire.com</w:t>
        </w:r>
      </w:hyperlink>
      <w:r>
        <w:t xml:space="preserve"> - AT&amp;T's announcement of AT&amp;T Cloud Voice with Microsoft Teams Phone Mobile at Microsoft Ignite 2024.</w:t>
      </w:r>
      <w:r/>
    </w:p>
    <w:p>
      <w:pPr>
        <w:pStyle w:val="ListNumber"/>
        <w:spacing w:line="240" w:lineRule="auto"/>
        <w:ind w:left="720"/>
      </w:pPr>
      <w:r/>
      <w:hyperlink r:id="rId9">
        <w:r>
          <w:rPr>
            <w:color w:val="0000EE"/>
            <w:u w:val="single"/>
          </w:rPr>
          <w:t>https://www.noahwire.com</w:t>
        </w:r>
      </w:hyperlink>
      <w:r>
        <w:t xml:space="preserve"> - Tasasha 'TK' Tell's comments on the evolution of workplace demands and the features of AT&amp;T Cloud Voice.</w:t>
      </w:r>
      <w:r/>
    </w:p>
    <w:p>
      <w:pPr>
        <w:pStyle w:val="ListNumber"/>
        <w:spacing w:line="240" w:lineRule="auto"/>
        <w:ind w:left="720"/>
      </w:pPr>
      <w:r/>
      <w:hyperlink r:id="rId9">
        <w:r>
          <w:rPr>
            <w:color w:val="0000EE"/>
            <w:u w:val="single"/>
          </w:rPr>
          <w:t>https://www.noahwire.com</w:t>
        </w:r>
      </w:hyperlink>
      <w:r>
        <w:t xml:space="preserve"> - The focus on hybrid work and the integration of AI-driven features in workplace communications.</w:t>
      </w:r>
      <w:r/>
    </w:p>
    <w:p>
      <w:pPr>
        <w:pStyle w:val="ListNumber"/>
        <w:spacing w:line="240" w:lineRule="auto"/>
        <w:ind w:left="720"/>
      </w:pPr>
      <w:r/>
      <w:hyperlink r:id="rId12">
        <w:r>
          <w:rPr>
            <w:color w:val="0000EE"/>
            <w:u w:val="single"/>
          </w:rPr>
          <w:t>https://www.uctoday.com/unified-communications/clerk-chat-empowers-smbs-with-secure-business-texting-via-pax8-marketplace/</w:t>
        </w:r>
      </w:hyperlink>
      <w:r>
        <w:t xml:space="preserve"> - Please view link - unable to able to access data</w:t>
      </w:r>
      <w:r/>
    </w:p>
    <w:p>
      <w:pPr>
        <w:pStyle w:val="ListNumber"/>
        <w:spacing w:line="240" w:lineRule="auto"/>
        <w:ind w:left="720"/>
      </w:pPr>
      <w:r/>
      <w:hyperlink r:id="rId13">
        <w:r>
          <w:rPr>
            <w:color w:val="0000EE"/>
            <w:u w:val="single"/>
          </w:rPr>
          <w:t>https://www.uctoday.com/unified-communications/views-from-microsoft-ignite-att-demonstrates-a-game-changing-microsoft-teams-phone-mobile-solution-for-2025/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logyaiinsights.com/clerk-chat-joins-the-pax8-marketplace-bringing-secure-business-texting-and-ai-agents-to-smbs/" TargetMode="External"/><Relationship Id="rId11" Type="http://schemas.openxmlformats.org/officeDocument/2006/relationships/hyperlink" Target="https://www.pax8.com/en-us/vendors/clerk-chat/" TargetMode="External"/><Relationship Id="rId12" Type="http://schemas.openxmlformats.org/officeDocument/2006/relationships/hyperlink" Target="https://www.uctoday.com/unified-communications/clerk-chat-empowers-smbs-with-secure-business-texting-via-pax8-marketplace/" TargetMode="External"/><Relationship Id="rId13" Type="http://schemas.openxmlformats.org/officeDocument/2006/relationships/hyperlink" Target="https://www.uctoday.com/unified-communications/views-from-microsoft-ignite-att-demonstrates-a-game-changing-microsoft-teams-phone-mobile-solution-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