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Electronics India hosts 11th Industrial Automation Channel Partner Meet in Bali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Delta Electronics India, a prominent player in the industrial automation sector, hosted its 11th Industrial Automation Channel Partner Meet from 4th to 7th December 2024 at the Grand Hyatt in Bali. This event brought together Delta's channel partners to celebrate the company's ongoing partnerships and explore future trajectories in industrial automation. Building on the commendable success of the previous meet, which commemorated 15 years of Delta's operations in India, this year's focus was on ambitious plans for product diversification and market expansion.</w:t>
      </w:r>
      <w:r/>
    </w:p>
    <w:p>
      <w:r/>
      <w:r>
        <w:t>Mr. Benjamin Lin, President of Delta Electronics India, emphasised the company's steadfast commitment to sustainable innovation. "At Delta, our commitment to empowering industries with sustainable and innovative solutions is unwavering. The Channel Partner Meet serves as a testament to our dedication to building strong partnerships and driving growth together in the dynamic industrial automation landscape," he stated.</w:t>
      </w:r>
      <w:r/>
    </w:p>
    <w:p>
      <w:r/>
      <w:r>
        <w:t>During the event, Delta showcased its cutting-edge solutions designed for the advancing era of smart factories and Industry 4.0. Noteworthy products included the Collaborative Robot D-Bot, which enhances operational flexibility and efficiency, and the Compact Multi-Drive MX300, notable for its bilateral installation features that save cabinet space while enabling multi-axis control.</w:t>
      </w:r>
      <w:r/>
    </w:p>
    <w:p>
      <w:r/>
      <w:r>
        <w:t>The applications highlighted at the meet encompassed a variety of industry needs, showcasing Delta's versatility. Solutions ranged from the High Performance Vector Control Drive C2000 Plus for cranes to a compact drive for punch press applications. Other showcased products included a solution for HVAC applications featuring a liquid-cooled drive and an active power filter, aimed at minimising total current distortion.</w:t>
      </w:r>
      <w:r/>
    </w:p>
    <w:p>
      <w:r/>
      <w:r>
        <w:t>Mr. Niranjan Nayak, Managing Director of Delta Electronics India, further elaborated on the significance of the channel partners in Delta's journey, stating, "Our channel partners are integral to our success, and this event underscores our appreciation for their support. With our latest portfolio of advanced automation solutions, we are poised to deliver unmatched value and redefine industrial automation standards in India."</w:t>
      </w:r>
      <w:r/>
    </w:p>
    <w:p>
      <w:r/>
      <w:r>
        <w:t>In addition, Mr. Manish Walia, Head of Automation, noted the rapid evolution of the Indian industrial automation market and positioned Delta as a leader in navigating this change. "We aim to deliver value-driven results that address the unique challenges of the industrial sector," he remarked.</w:t>
      </w:r>
      <w:r/>
    </w:p>
    <w:p>
      <w:r/>
      <w:r>
        <w:t>The meet served not only as a showcase for innovative products but also as a networking hub for partners to connect with Delta executives, discuss market demands, and explore potential growth opportunities. Insights into Delta’s strategic plans for entering untapped sectors and adopting new technologies tailored to the Indian industrial landscape were also shared, further fuelling discussions around collaborative opportunities.</w:t>
      </w:r>
      <w:r/>
    </w:p>
    <w:p>
      <w:r/>
      <w:r>
        <w:t>Delta Electronics India, operating since 2003, has established itself as a leading company in power and energy management across three key categories: Power Electronics, Automation, and Infrastructure. The firm boasts a considerable presence in India with 14 regional offices, four manufacturing facilities, and two R&amp;D centres. The company is dedicated to innovation within the fields of industrial automation, UPS and data centre solutions, and energy storage, among others.</w:t>
      </w:r>
      <w:r/>
    </w:p>
    <w:p>
      <w:r/>
      <w:r>
        <w:t>Founded in 1971 and listed on the Taiwan Stock Exchange, Delta is a global leader in power solutions and smart energy-saving systems. Its commitment to addressing environmental challenges through innovative clean technologies aligns with its mission to foster the development of smart manufacturing and sustainable cities. Throughout its history, Delta has garnered numerous accolades for its business achievements and contributions to environmental sustainability, solidifying its position as a corporate leader in the industrial automation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https://smestreet.in/technology/delta-electronics-hosts-11th-automation-partner-meet-in-bali-8425686</w:t>
        </w:r>
      </w:hyperlink>
      <w:r>
        <w:t xml:space="preserve"> - Corroborates the hosting of the 11th Industrial Automation Channel Partner Meet in Bali, the event's focus, and the showcased products.</w:t>
      </w:r>
      <w:r/>
    </w:p>
    <w:p>
      <w:pPr>
        <w:pStyle w:val="ListNumber"/>
        <w:spacing w:line="240" w:lineRule="auto"/>
        <w:ind w:left="720"/>
      </w:pPr>
      <w:r/>
      <w:hyperlink r:id="rId10">
        <w:r>
          <w:rPr>
            <w:color w:val="0000EE"/>
            <w:u w:val="single"/>
          </w:rPr>
          <w:t>https://smestreet.in/technology/delta-electronics-hosts-11th-automation-partner-meet-in-bali-8425686</w:t>
        </w:r>
      </w:hyperlink>
      <w:r>
        <w:t xml:space="preserve"> - Supports Mr. Benjamin Lin's statement on Delta's commitment to sustainable innovation and strong partnerships.</w:t>
      </w:r>
      <w:r/>
    </w:p>
    <w:p>
      <w:pPr>
        <w:pStyle w:val="ListNumber"/>
        <w:spacing w:line="240" w:lineRule="auto"/>
        <w:ind w:left="720"/>
      </w:pPr>
      <w:r/>
      <w:hyperlink r:id="rId10">
        <w:r>
          <w:rPr>
            <w:color w:val="0000EE"/>
            <w:u w:val="single"/>
          </w:rPr>
          <w:t>https://smestreet.in/technology/delta-electronics-hosts-11th-automation-partner-meet-in-bali-8425686</w:t>
        </w:r>
      </w:hyperlink>
      <w:r>
        <w:t xml:space="preserve"> - Details the cutting-edge solutions showcased, including the Collaborative Robot D-Bot and the Compact Multi-Drive MX300.</w:t>
      </w:r>
      <w:r/>
    </w:p>
    <w:p>
      <w:pPr>
        <w:pStyle w:val="ListNumber"/>
        <w:spacing w:line="240" w:lineRule="auto"/>
        <w:ind w:left="720"/>
      </w:pPr>
      <w:r/>
      <w:hyperlink r:id="rId10">
        <w:r>
          <w:rPr>
            <w:color w:val="0000EE"/>
            <w:u w:val="single"/>
          </w:rPr>
          <w:t>https://smestreet.in/technology/delta-electronics-hosts-11th-automation-partner-meet-in-bali-8425686</w:t>
        </w:r>
      </w:hyperlink>
      <w:r>
        <w:t xml:space="preserve"> - Highlights the variety of industry applications addressed by Delta's solutions, such as motion control and compact PLC solutions.</w:t>
      </w:r>
      <w:r/>
    </w:p>
    <w:p>
      <w:pPr>
        <w:pStyle w:val="ListNumber"/>
        <w:spacing w:line="240" w:lineRule="auto"/>
        <w:ind w:left="720"/>
      </w:pPr>
      <w:r/>
      <w:hyperlink r:id="rId10">
        <w:r>
          <w:rPr>
            <w:color w:val="0000EE"/>
            <w:u w:val="single"/>
          </w:rPr>
          <w:t>https://smestreet.in/technology/delta-electronics-hosts-11th-automation-partner-meet-in-bali-8425686</w:t>
        </w:r>
      </w:hyperlink>
      <w:r>
        <w:t xml:space="preserve"> - Quotes Mr. Niranjan Nayak on the importance of channel partners and Delta's plans to deliver advanced automation solutions.</w:t>
      </w:r>
      <w:r/>
    </w:p>
    <w:p>
      <w:pPr>
        <w:pStyle w:val="ListNumber"/>
        <w:spacing w:line="240" w:lineRule="auto"/>
        <w:ind w:left="720"/>
      </w:pPr>
      <w:r/>
      <w:hyperlink r:id="rId10">
        <w:r>
          <w:rPr>
            <w:color w:val="0000EE"/>
            <w:u w:val="single"/>
          </w:rPr>
          <w:t>https://smestreet.in/technology/delta-electronics-hosts-11th-automation-partner-meet-in-bali-8425686</w:t>
        </w:r>
      </w:hyperlink>
      <w:r>
        <w:t xml:space="preserve"> - Mentions Mr. Manish Walia's comments on the Indian industrial automation market and Delta's leadership in it.</w:t>
      </w:r>
      <w:r/>
    </w:p>
    <w:p>
      <w:pPr>
        <w:pStyle w:val="ListNumber"/>
        <w:spacing w:line="240" w:lineRule="auto"/>
        <w:ind w:left="720"/>
      </w:pPr>
      <w:r/>
      <w:hyperlink r:id="rId10">
        <w:r>
          <w:rPr>
            <w:color w:val="0000EE"/>
            <w:u w:val="single"/>
          </w:rPr>
          <w:t>https://smestreet.in/technology/delta-electronics-hosts-11th-automation-partner-meet-in-bali-8425686</w:t>
        </w:r>
      </w:hyperlink>
      <w:r>
        <w:t xml:space="preserve"> - Describes the networking opportunities and discussions on market demands and growth opportunities during the meet.</w:t>
      </w:r>
      <w:r/>
    </w:p>
    <w:p>
      <w:pPr>
        <w:pStyle w:val="ListNumber"/>
        <w:spacing w:line="240" w:lineRule="auto"/>
        <w:ind w:left="720"/>
      </w:pPr>
      <w:r/>
      <w:hyperlink r:id="rId11">
        <w:r>
          <w:rPr>
            <w:color w:val="0000EE"/>
            <w:u w:val="single"/>
          </w:rPr>
          <w:t>https://www.deltaelectronicsindia.com/en-IN/index</w:t>
        </w:r>
      </w:hyperlink>
      <w:r>
        <w:t xml:space="preserve"> - Provides information on Delta Electronics India's operations, regional offices, manufacturing facilities, and R&amp;D centres.</w:t>
      </w:r>
      <w:r/>
    </w:p>
    <w:p>
      <w:pPr>
        <w:pStyle w:val="ListNumber"/>
        <w:spacing w:line="240" w:lineRule="auto"/>
        <w:ind w:left="720"/>
      </w:pPr>
      <w:r/>
      <w:hyperlink r:id="rId12">
        <w:r>
          <w:rPr>
            <w:color w:val="0000EE"/>
            <w:u w:val="single"/>
          </w:rPr>
          <w:t>https://www.delta-americas.com/en-US/products/Industrial-Automation/ALL/</w:t>
        </w:r>
      </w:hyperlink>
      <w:r>
        <w:t xml:space="preserve"> - Details Delta's product range in industrial automation, including drives, motion control systems, and PLC solutions.</w:t>
      </w:r>
      <w:r/>
    </w:p>
    <w:p>
      <w:pPr>
        <w:pStyle w:val="ListNumber"/>
        <w:spacing w:line="240" w:lineRule="auto"/>
        <w:ind w:left="720"/>
      </w:pPr>
      <w:r/>
      <w:hyperlink r:id="rId13">
        <w:r>
          <w:rPr>
            <w:color w:val="0000EE"/>
            <w:u w:val="single"/>
          </w:rPr>
          <w:t>https://deltathailand.com/en/products/Automation/Industrial-Automation</w:t>
        </w:r>
      </w:hyperlink>
      <w:r>
        <w:t xml:space="preserve"> - Supports Delta's global presence and commitment to smart manufacturing and sustainable cities through its industrial automation solutions.</w:t>
      </w:r>
      <w:r/>
    </w:p>
    <w:p>
      <w:pPr>
        <w:pStyle w:val="ListNumber"/>
        <w:spacing w:line="240" w:lineRule="auto"/>
        <w:ind w:left="720"/>
      </w:pPr>
      <w:r/>
      <w:hyperlink r:id="rId11">
        <w:r>
          <w:rPr>
            <w:color w:val="0000EE"/>
            <w:u w:val="single"/>
          </w:rPr>
          <w:t>https://www.deltaelectronicsindia.com/en-IN/index</w:t>
        </w:r>
      </w:hyperlink>
      <w:r>
        <w:t xml:space="preserve"> - Mentions Delta's history, founding year, and its recognition as a global leader in power solutions and smart energy-saving systems.</w:t>
      </w:r>
      <w:r/>
    </w:p>
    <w:p>
      <w:pPr>
        <w:pStyle w:val="ListNumber"/>
        <w:spacing w:line="240" w:lineRule="auto"/>
        <w:ind w:left="720"/>
      </w:pPr>
      <w:r/>
      <w:hyperlink r:id="rId14">
        <w:r>
          <w:rPr>
            <w:color w:val="0000EE"/>
            <w:u w:val="single"/>
          </w:rPr>
          <w:t>https://news.google.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estreet.in/technology/delta-electronics-hosts-11th-automation-partner-meet-in-bali-8425686" TargetMode="External"/><Relationship Id="rId11" Type="http://schemas.openxmlformats.org/officeDocument/2006/relationships/hyperlink" Target="https://www.deltaelectronicsindia.com/en-IN/index" TargetMode="External"/><Relationship Id="rId12" Type="http://schemas.openxmlformats.org/officeDocument/2006/relationships/hyperlink" Target="https://www.delta-americas.com/en-US/products/Industrial-Automation/ALL/" TargetMode="External"/><Relationship Id="rId13" Type="http://schemas.openxmlformats.org/officeDocument/2006/relationships/hyperlink" Target="https://deltathailand.com/en/products/Automation/Industrial-Automation" TargetMode="External"/><Relationship Id="rId14" Type="http://schemas.openxmlformats.org/officeDocument/2006/relationships/hyperlink" Target="https://news.google.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