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takes centre stage in India's online education landscape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online education dynamics in India are shifting significantly, with the spotlight now firmly on Generative AI (GenAI) as a key area of focus for learners in 2024. According to data released by the popular learning platform Coursera, Indian learners have outpaced their European counterparts, marking a noticeable trend in the adoption of advanced technologies. This increase in interest comes as over 60 per cent of the country's most popular courses for the upcoming year centre around Artificial Intelligence (AI) and Machine Learning (ML).</w:t>
      </w:r>
      <w:r/>
    </w:p>
    <w:p>
      <w:r/>
      <w:r>
        <w:t>The report highlights an extraordinary fourfold increase in enrolments in Generative AI courses within India, totalling approximately 1.1 million learners. This surge positions India at the forefront of global participation in this field, eclipsing figures from the United States. Notably, Coursera found that enrolments in GenAI courses in India were recorded on average every minute, showing a significant acceleration from a rate of one enrolment every three minutes seen in 2023.</w:t>
      </w:r>
      <w:r/>
    </w:p>
    <w:p>
      <w:r/>
      <w:r>
        <w:t>In response to this burgeoning interest, Coursera has identified the top ten Generative AI courses that are set to draw in many Indian learners this year. The leading courses include "Generative AI for Everyone" by DeepLearning.AI and "Introduction to Generative AI" from Google Cloud, among others. The list also features offerings from renowned institutions such as Vanderbilt University and IBM, with courses focusing on ChatGPT and Large Language Models, reflecting the industry's shift towards practical applications of AI technologies in professional settings.</w:t>
      </w:r>
      <w:r/>
    </w:p>
    <w:p>
      <w:r/>
      <w:r>
        <w:t>Beyond the sphere of Generative AI, traditional subjects such as finance and project management remain highly favoured, maintaining their popularity among students. There has also been an upswing in enrolments in entry-level Professional Certificates, particularly those aligned with the National Skills Qualifications Framework (NSQF). Notable certifications include Google Data Analytics, Project Management, and IBM Data Science, solidifying their presence among the top course offerings.</w:t>
      </w:r>
      <w:r/>
    </w:p>
    <w:p>
      <w:r/>
      <w:r>
        <w:t>Coursera has further indicated the projected trends for 2025 in its Job Skills Report, predicting that Generative AI will continue to be the most in-demand skill among Indian learners. Following closely behind are other critical skills such as cybersecurity, risk management, and human resource technology.</w:t>
      </w:r>
      <w:r/>
    </w:p>
    <w:p>
      <w:r/>
      <w:r>
        <w:t>The report from Coursera thus underscores a pivotal moment in India's educational landscape, marked by an evolving engagement with advanced technologies and a growing emphasis on professional skill development within the rapidly changing job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https://indianexpress.com/article/education/ai-cybersecurity-data-science-top-10-most-popular-courses-in-india-in-2024-9717105/</w:t>
        </w:r>
      </w:hyperlink>
      <w:r>
        <w:t xml:space="preserve"> - This article provides data from Coursera showing that Indian learners have surpassed European learners, with a focus on AI and Machine Learning courses, and highlights the top 10 Generative AI courses in India.</w:t>
      </w:r>
      <w:r/>
    </w:p>
    <w:p>
      <w:pPr>
        <w:pStyle w:val="ListNumber"/>
        <w:spacing w:line="240" w:lineRule="auto"/>
        <w:ind w:left="720"/>
      </w:pPr>
      <w:r/>
      <w:hyperlink r:id="rId10">
        <w:r>
          <w:rPr>
            <w:color w:val="0000EE"/>
            <w:u w:val="single"/>
          </w:rPr>
          <w:t>https://indianexpress.com/article/education/ai-cybersecurity-data-science-top-10-most-popular-courses-in-india-in-2024-9717105/</w:t>
        </w:r>
      </w:hyperlink>
      <w:r>
        <w:t xml:space="preserve"> - It details the fourfold increase in GenAI course enrollments in India, totaling 1.1 million learners, and the average enrollment rate per minute.</w:t>
      </w:r>
      <w:r/>
    </w:p>
    <w:p>
      <w:pPr>
        <w:pStyle w:val="ListNumber"/>
        <w:spacing w:line="240" w:lineRule="auto"/>
        <w:ind w:left="720"/>
      </w:pPr>
      <w:r/>
      <w:hyperlink r:id="rId10">
        <w:r>
          <w:rPr>
            <w:color w:val="0000EE"/>
            <w:u w:val="single"/>
          </w:rPr>
          <w:t>https://indianexpress.com/article/education/ai-cybersecurity-data-science-top-10-most-popular-courses-in-india-in-2024-9717105/</w:t>
        </w:r>
      </w:hyperlink>
      <w:r>
        <w:t xml:space="preserve"> - The article lists the top courses, including 'Generative AI for Everyone' by DeepLearning.AI and 'Introduction to Generative AI' by Google Cloud, and mentions courses from Vanderbilt University and IBM.</w:t>
      </w:r>
      <w:r/>
    </w:p>
    <w:p>
      <w:pPr>
        <w:pStyle w:val="ListNumber"/>
        <w:spacing w:line="240" w:lineRule="auto"/>
        <w:ind w:left="720"/>
      </w:pPr>
      <w:r/>
      <w:hyperlink r:id="rId10">
        <w:r>
          <w:rPr>
            <w:color w:val="0000EE"/>
            <w:u w:val="single"/>
          </w:rPr>
          <w:t>https://indianexpress.com/article/education/ai-cybersecurity-data-science-top-10-most-popular-courses-in-india-in-2024-9717105/</w:t>
        </w:r>
      </w:hyperlink>
      <w:r>
        <w:t xml:space="preserve"> - It discusses the continued popularity of traditional subjects like finance and project management, and the rise in enrollments in Professional Certificates aligned with the NSQF.</w:t>
      </w:r>
      <w:r/>
    </w:p>
    <w:p>
      <w:pPr>
        <w:pStyle w:val="ListNumber"/>
        <w:spacing w:line="240" w:lineRule="auto"/>
        <w:ind w:left="720"/>
      </w:pPr>
      <w:r/>
      <w:hyperlink r:id="rId10">
        <w:r>
          <w:rPr>
            <w:color w:val="0000EE"/>
            <w:u w:val="single"/>
          </w:rPr>
          <w:t>https://indianexpress.com/article/education/ai-cybersecurity-data-science-top-10-most-popular-courses-in-india-in-2024-9717105/</w:t>
        </w:r>
      </w:hyperlink>
      <w:r>
        <w:t xml:space="preserve"> - The article mentions Coursera's Job Skills Report 2025, predicting Generative AI as the most in-demand skill, followed by cybersecurity, risk management, and HR technology.</w:t>
      </w:r>
      <w:r/>
    </w:p>
    <w:p>
      <w:pPr>
        <w:pStyle w:val="ListNumber"/>
        <w:spacing w:line="240" w:lineRule="auto"/>
        <w:ind w:left="720"/>
      </w:pPr>
      <w:r/>
      <w:hyperlink r:id="rId11">
        <w:r>
          <w:rPr>
            <w:color w:val="0000EE"/>
            <w:u w:val="single"/>
          </w:rPr>
          <w:t>https://www.youtube.com/watch?v=4Q8taww6JxQ</w:t>
        </w:r>
      </w:hyperlink>
      <w:r>
        <w:t xml:space="preserve"> - This video discusses Coursera's initiatives in India, including the translation of courses into Hindi and the launch of the GenAI Academy, reflecting the growing interest in AI education.</w:t>
      </w:r>
      <w:r/>
    </w:p>
    <w:p>
      <w:pPr>
        <w:pStyle w:val="ListNumber"/>
        <w:spacing w:line="240" w:lineRule="auto"/>
        <w:ind w:left="720"/>
      </w:pPr>
      <w:r/>
      <w:hyperlink r:id="rId11">
        <w:r>
          <w:rPr>
            <w:color w:val="0000EE"/>
            <w:u w:val="single"/>
          </w:rPr>
          <w:t>https://www.youtube.com/watch?v=4Q8taww6JxQ</w:t>
        </w:r>
      </w:hyperlink>
      <w:r>
        <w:t xml:space="preserve"> - It highlights the significant growth in the number of learners in India on Coursera, surpassing European numbers and nearing those of the US.</w:t>
      </w:r>
      <w:r/>
    </w:p>
    <w:p>
      <w:pPr>
        <w:pStyle w:val="ListNumber"/>
        <w:spacing w:line="240" w:lineRule="auto"/>
        <w:ind w:left="720"/>
      </w:pPr>
      <w:r/>
      <w:hyperlink r:id="rId11">
        <w:r>
          <w:rPr>
            <w:color w:val="0000EE"/>
            <w:u w:val="single"/>
          </w:rPr>
          <w:t>https://www.youtube.com/watch?v=4Q8taww6JxQ</w:t>
        </w:r>
      </w:hyperlink>
      <w:r>
        <w:t xml:space="preserve"> - The video mentions the demographic characteristics of Indian learners on Coursera, such as a younger median age and a higher proportion of men compared to global averages.</w:t>
      </w:r>
      <w:r/>
    </w:p>
    <w:p>
      <w:pPr>
        <w:pStyle w:val="ListNumber"/>
        <w:spacing w:line="240" w:lineRule="auto"/>
        <w:ind w:left="720"/>
      </w:pPr>
      <w:r/>
      <w:hyperlink r:id="rId12">
        <w:r>
          <w:rPr>
            <w:color w:val="0000EE"/>
            <w:u w:val="single"/>
          </w:rPr>
          <w:t>https://www.coursera.org/specializations/machine-learning-introduction</w:t>
        </w:r>
      </w:hyperlink>
      <w:r>
        <w:t xml:space="preserve"> - This page provides details on machine learning courses, which are part of the broader AI and ML focus in India, aligning with the interest in practical applications of AI technologies.</w:t>
      </w:r>
      <w:r/>
    </w:p>
    <w:p>
      <w:pPr>
        <w:pStyle w:val="ListNumber"/>
        <w:spacing w:line="240" w:lineRule="auto"/>
        <w:ind w:left="720"/>
      </w:pPr>
      <w:r/>
      <w:hyperlink r:id="rId10">
        <w:r>
          <w:rPr>
            <w:color w:val="0000EE"/>
            <w:u w:val="single"/>
          </w:rPr>
          <w:t>https://indianexpress.com/article/education/ai-cybersecurity-data-science-top-10-most-popular-courses-in-india-in-2024-9717105/</w:t>
        </w:r>
      </w:hyperlink>
      <w:r>
        <w:t xml:space="preserve"> - The article emphasizes the shift towards professional skill development and the evolving engagement with advanced technologies in India's educational landscape.</w:t>
      </w:r>
      <w:r/>
    </w:p>
    <w:p>
      <w:pPr>
        <w:pStyle w:val="ListNumber"/>
        <w:spacing w:line="240" w:lineRule="auto"/>
        <w:ind w:left="720"/>
      </w:pPr>
      <w:r/>
      <w:hyperlink r:id="rId10">
        <w:r>
          <w:rPr>
            <w:color w:val="0000EE"/>
            <w:u w:val="single"/>
          </w:rPr>
          <w:t>https://indianexpress.com/article/education/ai-cybersecurity-data-science-top-10-most-popular-courses-in-india-in-2024-9717105/</w:t>
        </w:r>
      </w:hyperlink>
      <w:r>
        <w:t xml:space="preserve"> - It underscores the importance of skills like cybersecurity, risk management, and HR technology, in addition to GenAI, as highlighted in Coursera's Job Skills Report 2025.</w:t>
      </w:r>
      <w:r/>
    </w:p>
    <w:p>
      <w:pPr>
        <w:pStyle w:val="ListNumber"/>
        <w:spacing w:line="240" w:lineRule="auto"/>
        <w:ind w:left="720"/>
      </w:pPr>
      <w:r/>
      <w:hyperlink r:id="rId13">
        <w:r>
          <w:rPr>
            <w:color w:val="0000EE"/>
            <w:u w:val="single"/>
          </w:rPr>
          <w:t>https://news.google.com/rss/articles/CBMivAFBVV95cUxPa0FLTlJsR0ljcndoRGYwU2Z1SVZoLWIxSDZjclhCaWlYOXBaX0VOcWdJdS0yTGVsMXRuVTlIaks1SERYNkxranVhTDRzWmZpMjF4amR2UlE4NUs0eE1wTklhM2lhUlo0elB1Sm1pNWtPRDhqNzZuTUM4eGtEeXBmWUVSb3JjUG14dnhpTzZ6ZjBfLU9pUFlPLWp2MU5vX2hpanRaalNIcEU5Z2VnR2hiYktpd1MxVnhPb3pjd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education/ai-cybersecurity-data-science-top-10-most-popular-courses-in-india-in-2024-9717105/" TargetMode="External"/><Relationship Id="rId11" Type="http://schemas.openxmlformats.org/officeDocument/2006/relationships/hyperlink" Target="https://www.youtube.com/watch?v=4Q8taww6JxQ" TargetMode="External"/><Relationship Id="rId12" Type="http://schemas.openxmlformats.org/officeDocument/2006/relationships/hyperlink" Target="https://www.coursera.org/specializations/machine-learning-introduction" TargetMode="External"/><Relationship Id="rId13" Type="http://schemas.openxmlformats.org/officeDocument/2006/relationships/hyperlink" Target="https://news.google.com/rss/articles/CBMivAFBVV95cUxPa0FLTlJsR0ljcndoRGYwU2Z1SVZoLWIxSDZjclhCaWlYOXBaX0VOcWdJdS0yTGVsMXRuVTlIaks1SERYNkxranVhTDRzWmZpMjF4amR2UlE4NUs0eE1wTklhM2lhUlo0elB1Sm1pNWtPRDhqNzZuTUM4eGtEeXBmWUVSb3JjUG14dnhpTzZ6ZjBfLU9pUFlPLWp2MU5vX2hpanRaalNIcEU5Z2VnR2hiYktpd1MxVnhPb3pjd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