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5G testing equipment market set for significant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5G testing equipment market is positioned for substantial growth, with estimates suggesting an increase of approximately USD 605.76 million from 2024 to 2028. According to a report by Technavio, the market is expected to develop at a compound annual growth rate (CAGR) of nearly 8.43% during this forecast period. This projected growth is largely attributed to the escalating demand for enhanced network capacity that supports a diverse range of connected services.</w:t>
      </w:r>
      <w:r/>
    </w:p>
    <w:p>
      <w:r/>
      <w:r>
        <w:t>One of the main drivers behind the expansion of this market is the rapid deployment of 5G technology infrastructure. As sectors such as the Internet of Things (IoT), automotive, and healthcare become increasingly reliant on high-speed connectivity and low latency, the need for sophisticated testing equipment has never been greater. Key players within the market include leading firms such as Analog Devices Inc., Anritsu Corp., and Keysight Technologies Inc., among others.</w:t>
      </w:r>
      <w:r/>
    </w:p>
    <w:p>
      <w:r/>
      <w:r>
        <w:t>The report highlights several significant trends and technological advancements impacting the industry. Notably, there is a movement towards software-defined solutions for testing, replacing traditional hardware-centric methods with more flexible and efficient software modules. This evolution allows engineers to quickly develop test programmes tailored for a vast array of 5G technologies, thereby facilitating faster prototyping and deployment. As a result, testing processes that include components like Massive MIMO and mmWave testing are witnessing enhancements, with the potential to meet the demanding challenges posed by new 5G standards.</w:t>
      </w:r>
      <w:r/>
    </w:p>
    <w:p>
      <w:r/>
      <w:r>
        <w:t>Despite promising growth, the market faces challenges due to the high costs associated with the acquisition and installation of 5G testing equipment. The complex nature of 5G networks demands substantial investments, particularly for small cell networks and associated infrastructure. Regulatory obligations and pressure from competitive pricing further complicate the financial landscape for market players.</w:t>
      </w:r>
      <w:r/>
    </w:p>
    <w:p>
      <w:r/>
      <w:r>
        <w:t>The report segments the market based on application, end-user, and geography. Notably, oscilloscopes emerge as a dominant application, largely due to their essential role in analysing electronic signals within the context of 5G testing. These devices are critical for measuring various parameters, including frequency and signal integrity, which are vital for maintaining optimal network performance.</w:t>
      </w:r>
      <w:r/>
    </w:p>
    <w:p>
      <w:r/>
      <w:r>
        <w:t>Additionally, Technavio emphasizes the importance of addressing market challenges, such as performance optimisation and the interference that can arise within 5G environments. Companies are increasingly investing in advanced testing methodologies that can tackle issues related to signal propagation, base station design, and data traffic management.</w:t>
      </w:r>
      <w:r/>
    </w:p>
    <w:p>
      <w:r/>
      <w:r>
        <w:t>As the digital landscape continues to evolve, the implications of AI automation on industries are also becoming clearer. The testing equipment market is expected to benefit significantly from AI-driven innovations, which promise to enhance operational efficiency and guide future market trends.</w:t>
      </w:r>
      <w:r/>
    </w:p>
    <w:p>
      <w:r/>
      <w:r>
        <w:t>In conclusion, the 5G testing equipment sector is on the cusp of transformational growth, driven by a convergence of technological advancements and escalating demand across various industries. With ongoing investments and a strategic focus on overcoming current challenges, stakeholders in the market are well-positioned to capitalise on emerging trends and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https://www.researchandmarkets.com/reports/4894574/5g-testing-equipment-market-2024-2028</w:t>
        </w:r>
      </w:hyperlink>
      <w:r>
        <w:t xml:space="preserve"> - Corroborates the estimated growth of the 5G testing equipment market from 2024 to 2028 and the CAGR of 8.43%.</w:t>
      </w:r>
      <w:r/>
    </w:p>
    <w:p>
      <w:pPr>
        <w:pStyle w:val="ListNumber"/>
        <w:spacing w:line="240" w:lineRule="auto"/>
        <w:ind w:left="720"/>
      </w:pPr>
      <w:r/>
      <w:hyperlink r:id="rId11">
        <w:r>
          <w:rPr>
            <w:color w:val="0000EE"/>
            <w:u w:val="single"/>
          </w:rPr>
          <w:t>https://www.fortunebusinessinsights.com/5g-testing-equipment-market-104774</w:t>
        </w:r>
      </w:hyperlink>
      <w:r>
        <w:t xml:space="preserve"> - Supports the growth of the 5G testing equipment market driven by the increasing demand for enhanced network capacity and the deployment of 5G technologies.</w:t>
      </w:r>
      <w:r/>
    </w:p>
    <w:p>
      <w:pPr>
        <w:pStyle w:val="ListNumber"/>
        <w:spacing w:line="240" w:lineRule="auto"/>
        <w:ind w:left="720"/>
      </w:pPr>
      <w:r/>
      <w:hyperlink r:id="rId11">
        <w:r>
          <w:rPr>
            <w:color w:val="0000EE"/>
            <w:u w:val="single"/>
          </w:rPr>
          <w:t>https://www.fortunebusinessinsights.com/5g-testing-equipment-market-104774</w:t>
        </w:r>
      </w:hyperlink>
      <w:r>
        <w:t xml:space="preserve"> - Highlights the role of sectors like IoT, automotive, and healthcare in driving the demand for 5G testing equipment.</w:t>
      </w:r>
      <w:r/>
    </w:p>
    <w:p>
      <w:pPr>
        <w:pStyle w:val="ListNumber"/>
        <w:spacing w:line="240" w:lineRule="auto"/>
        <w:ind w:left="720"/>
      </w:pPr>
      <w:r/>
      <w:hyperlink r:id="rId12">
        <w:r>
          <w:rPr>
            <w:color w:val="0000EE"/>
            <w:u w:val="single"/>
          </w:rPr>
          <w:t>https://www.thebusinessresearchcompany.com/report/5g-device-testing-global-market-report</w:t>
        </w:r>
      </w:hyperlink>
      <w:r>
        <w:t xml:space="preserve"> - Mentions key players in the market such as Analog Devices Inc., Anritsu Corp., and Keysight Technologies Inc., and their involvement in the 5G testing equipment market.</w:t>
      </w:r>
      <w:r/>
    </w:p>
    <w:p>
      <w:pPr>
        <w:pStyle w:val="ListNumber"/>
        <w:spacing w:line="240" w:lineRule="auto"/>
        <w:ind w:left="720"/>
      </w:pPr>
      <w:r/>
      <w:hyperlink r:id="rId11">
        <w:r>
          <w:rPr>
            <w:color w:val="0000EE"/>
            <w:u w:val="single"/>
          </w:rPr>
          <w:t>https://www.fortunebusinessinsights.com/5g-testing-equipment-market-104774</w:t>
        </w:r>
      </w:hyperlink>
      <w:r>
        <w:t xml:space="preserve"> - Discusses the trend towards software-defined testing solutions and their impact on the industry.</w:t>
      </w:r>
      <w:r/>
    </w:p>
    <w:p>
      <w:pPr>
        <w:pStyle w:val="ListNumber"/>
        <w:spacing w:line="240" w:lineRule="auto"/>
        <w:ind w:left="720"/>
      </w:pPr>
      <w:r/>
      <w:hyperlink r:id="rId12">
        <w:r>
          <w:rPr>
            <w:color w:val="0000EE"/>
            <w:u w:val="single"/>
          </w:rPr>
          <w:t>https://www.thebusinessresearchcompany.com/report/5g-device-testing-global-market-report</w:t>
        </w:r>
      </w:hyperlink>
      <w:r>
        <w:t xml:space="preserve"> - Explains the enhancements in testing processes including Massive MIMO and mmWave testing due to software-defined solutions.</w:t>
      </w:r>
      <w:r/>
    </w:p>
    <w:p>
      <w:pPr>
        <w:pStyle w:val="ListNumber"/>
        <w:spacing w:line="240" w:lineRule="auto"/>
        <w:ind w:left="720"/>
      </w:pPr>
      <w:r/>
      <w:hyperlink r:id="rId11">
        <w:r>
          <w:rPr>
            <w:color w:val="0000EE"/>
            <w:u w:val="single"/>
          </w:rPr>
          <w:t>https://www.fortunebusinessinsights.com/5g-testing-equipment-market-104774</w:t>
        </w:r>
      </w:hyperlink>
      <w:r>
        <w:t xml:space="preserve"> - Addresses the challenges faced by the market, including high costs and complex nature of 5G networks.</w:t>
      </w:r>
      <w:r/>
    </w:p>
    <w:p>
      <w:pPr>
        <w:pStyle w:val="ListNumber"/>
        <w:spacing w:line="240" w:lineRule="auto"/>
        <w:ind w:left="720"/>
      </w:pPr>
      <w:r/>
      <w:hyperlink r:id="rId10">
        <w:r>
          <w:rPr>
            <w:color w:val="0000EE"/>
            <w:u w:val="single"/>
          </w:rPr>
          <w:t>https://www.researchandmarkets.com/reports/4894574/5g-testing-equipment-market-2024-2028</w:t>
        </w:r>
      </w:hyperlink>
      <w:r>
        <w:t xml:space="preserve"> - Segments the market based on application, end-user, and geography, with oscilloscopes emerging as a dominant application.</w:t>
      </w:r>
      <w:r/>
    </w:p>
    <w:p>
      <w:pPr>
        <w:pStyle w:val="ListNumber"/>
        <w:spacing w:line="240" w:lineRule="auto"/>
        <w:ind w:left="720"/>
      </w:pPr>
      <w:r/>
      <w:hyperlink r:id="rId12">
        <w:r>
          <w:rPr>
            <w:color w:val="0000EE"/>
            <w:u w:val="single"/>
          </w:rPr>
          <w:t>https://www.thebusinessresearchcompany.com/report/5g-device-testing-global-market-report</w:t>
        </w:r>
      </w:hyperlink>
      <w:r>
        <w:t xml:space="preserve"> - Emphasizes the importance of addressing market challenges such as performance optimization and interference in 5G environments.</w:t>
      </w:r>
      <w:r/>
    </w:p>
    <w:p>
      <w:pPr>
        <w:pStyle w:val="ListNumber"/>
        <w:spacing w:line="240" w:lineRule="auto"/>
        <w:ind w:left="720"/>
      </w:pPr>
      <w:r/>
      <w:hyperlink r:id="rId11">
        <w:r>
          <w:rPr>
            <w:color w:val="0000EE"/>
            <w:u w:val="single"/>
          </w:rPr>
          <w:t>https://www.fortunebusinessinsights.com/5g-testing-equipment-market-104774</w:t>
        </w:r>
      </w:hyperlink>
      <w:r>
        <w:t xml:space="preserve"> - Highlights the impact of AI automation on the testing equipment market and its potential to enhance operational efficiency.</w:t>
      </w:r>
      <w:r/>
    </w:p>
    <w:p>
      <w:pPr>
        <w:pStyle w:val="ListNumber"/>
        <w:spacing w:line="240" w:lineRule="auto"/>
        <w:ind w:left="720"/>
      </w:pPr>
      <w:r/>
      <w:hyperlink r:id="rId12">
        <w:r>
          <w:rPr>
            <w:color w:val="0000EE"/>
            <w:u w:val="single"/>
          </w:rPr>
          <w:t>https://www.thebusinessresearchcompany.com/report/5g-device-testing-global-market-report</w:t>
        </w:r>
      </w:hyperlink>
      <w:r>
        <w:t xml:space="preserve"> - Discusses the strategic focus on overcoming current challenges and capitalizing on emerging trends and opportunities in the 5G testing equipment sector.</w:t>
      </w:r>
      <w:r/>
    </w:p>
    <w:p>
      <w:pPr>
        <w:pStyle w:val="ListNumber"/>
        <w:spacing w:line="240" w:lineRule="auto"/>
        <w:ind w:left="720"/>
      </w:pPr>
      <w:r/>
      <w:hyperlink r:id="rId13">
        <w:r>
          <w:rPr>
            <w:color w:val="0000EE"/>
            <w:u w:val="single"/>
          </w:rPr>
          <w:t>https://www.prnewswire.com/news-releases/5g-testing-equipment-market-to-expand-by-usd-605-76-million-2024-2028-driven-by-growing-network-demand-and-ai-powered-market-transformation---technavio-302326162.html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earchandmarkets.com/reports/4894574/5g-testing-equipment-market-2024-2028" TargetMode="External"/><Relationship Id="rId11" Type="http://schemas.openxmlformats.org/officeDocument/2006/relationships/hyperlink" Target="https://www.fortunebusinessinsights.com/5g-testing-equipment-market-104774" TargetMode="External"/><Relationship Id="rId12" Type="http://schemas.openxmlformats.org/officeDocument/2006/relationships/hyperlink" Target="https://www.thebusinessresearchcompany.com/report/5g-device-testing-global-market-report" TargetMode="External"/><Relationship Id="rId13" Type="http://schemas.openxmlformats.org/officeDocument/2006/relationships/hyperlink" Target="https://www.prnewswire.com/news-releases/5g-testing-equipment-market-to-expand-by-usd-605-76-million-2024-2028-driven-by-growing-network-demand-and-ai-powered-market-transformation---technavio-3023261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