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Luxe Quality establishes itself as a leader in software testing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demand for high-performance, secure, and reliable software has spurred a significant need for effective software testing solutions. Luxe Quality has emerged as a leading provider in this critical sector, delivering an extensive range of testing services designed to meet and exceed emerging industry standards and user expectations.</w:t>
      </w:r>
      <w:r/>
    </w:p>
    <w:p>
      <w:r/>
      <w:r>
        <w:t>Luxe Quality offers a variety of services that include automated testing, mobile application testing, security testing, API testing, and UI/UX testing. The company's skilled engineers employ advanced methodologies to ensure software meets rigorous functionality and performance criteria across diverse environments. Among its offerings, automated testing stands out as a cornerstone. By utilising renowned tools such as Selenium, Cypress, Playwright, WebdriverIO, and JUnit, Luxe Quality seeks to streamline testing processes and enhance speed while reducing the potential for human error. This automation is pivotal in enhancing efficiency and accelerating time-to-market for its clients.</w:t>
      </w:r>
      <w:r/>
    </w:p>
    <w:p>
      <w:r/>
      <w:r>
        <w:t>With the increasing prevalence of mobile applications, Luxe Quality's mobile testing services are particularly notable. The company conducts tests on mobile native, cross-platform, and mobile web apps, ensuring compatibility, usability, and performance across multiple devices and platforms. This includes a variety of testing methods such as manual, usability, security, and performance testing, all aimed at protecting user data and ensuring system stability, even under heavy usage conditions. Automation tools, including Appium, Espresso, and XCUITest, further bolster the mobile testing process, increasing regression testing speed and expanding test coverage.</w:t>
      </w:r>
      <w:r/>
    </w:p>
    <w:p>
      <w:r/>
      <w:r>
        <w:t>Luxe Quality's expertise in API testing is also significant. By employing tools like Postman, SoapUI, and Rest-Assured, the company offers comprehensive functionality, security, performance, and reliability assessments for APIs. Such testing is crucial for verifying that APIs handle data effectively, remain performant under load, and are secure against potential threats. Additionally, the incorporation of API automation allows for a more expedited process while ensuring thorough checks on internal and external integrations.</w:t>
      </w:r>
      <w:r/>
    </w:p>
    <w:p>
      <w:r/>
      <w:r>
        <w:t>"Our belief is in transforming software testing into a strategic advantage, ensuring that every product we touch not only meets but exceeds expectations for performance, security, and user experience," said Volodymyr Klymenko, CEO, in an interview with CIOCoverage.</w:t>
      </w:r>
      <w:r/>
    </w:p>
    <w:p>
      <w:r/>
      <w:r>
        <w:t>A substantial focus is placed on security testing at Luxe Quality, which employs rigorous penetration testing, vulnerability scanning, and security audits utilising tools such as Burp Suite, SonarQube, OWASP, and Nmap. These assessments aim to uncover vulnerabilities before they can be exploited by malicious entities, providing clients with measures to stay ahead of risks while ensuring compliance with industry standards, including PCI DSS, HIPAA, and GDPR.</w:t>
      </w:r>
      <w:r/>
    </w:p>
    <w:p>
      <w:r/>
      <w:r>
        <w:t>In the realm of UI/UX testing, Luxe Quality evaluates applications for usability, visual design, and accessibility across various devices and browsers, employing tools like TestComplete and ShareX. The company's commitment to enhancing user experience is evident in its efforts to ensure interfaces are functional, intuitive, and visually appealing, which in turn fosters greater customer satisfaction and engagement.</w:t>
      </w:r>
      <w:r/>
    </w:p>
    <w:p>
      <w:r/>
      <w:r>
        <w:t>Moreover, Luxe Quality provides strategic consultancy services aimed at refining testing processes. Its Quality Assurance (QA) consulting encompasses test planning, architecture design, test automation optimisation, and meticulous analysis to support clients in establishing robust quality assurance systems. Through tailored QA out-staffing services, the company enables businesses to scale their QA capabilities, supplying experienced testers for both short-term and long-term engagements without the burden of recruiting full-time staff.</w:t>
      </w:r>
      <w:r/>
    </w:p>
    <w:p>
      <w:r/>
      <w:r>
        <w:t>One of Luxe Quality’s unique strengths lies in its capability to manage complex cross-platform and cross-browser testing. The use of advanced tools such as SauceLabs and TestingBot allows the company to ensure consistent application performance across various platforms and devices, including desktops, laptops, smartphones, and wearables. This approach helps to mitigate compatibility issues, which can detract from user adoption rates.</w:t>
      </w:r>
      <w:r/>
    </w:p>
    <w:p>
      <w:r/>
      <w:r>
        <w:t>With over 200 successful projects to its name, Luxe Quality boasts a 100% job success rate on platforms like Upwork, along with a five-star rating on Clutch. The company's workforce includes over 30% senior specialists, ensuring that clients benefit from seasoned expertise when tackling even the most intricate projects.</w:t>
      </w:r>
      <w:r/>
    </w:p>
    <w:p>
      <w:r/>
      <w:r>
        <w:t>In conclusion, Luxe Quality has firmly established itself in the market by offering an exhaustive suite of testing services that leverage the latest tools and technologies. Through its commitment to fostering strong partnerships with clients, the company aims to deliver high-quality, secure, and user-friendly software, thereby positioning itself as a critical ally in the rapidly evolving technical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https://luxequality.com/software-testing-services-quality-assurance/</w:t>
        </w:r>
      </w:hyperlink>
      <w:r>
        <w:t xml:space="preserve"> - Corroborates Luxe Quality's extensive range of testing services, including automated testing, and the use of tools like Selenium, Cypress, Playwright, and WebdriverIO.</w:t>
      </w:r>
      <w:r/>
    </w:p>
    <w:p>
      <w:pPr>
        <w:pStyle w:val="ListNumber"/>
        <w:spacing w:line="240" w:lineRule="auto"/>
        <w:ind w:left="720"/>
      </w:pPr>
      <w:r/>
      <w:hyperlink r:id="rId11">
        <w:r>
          <w:rPr>
            <w:color w:val="0000EE"/>
            <w:u w:val="single"/>
          </w:rPr>
          <w:t>https://luxequality.com/automated-software-testing/</w:t>
        </w:r>
      </w:hyperlink>
      <w:r>
        <w:t xml:space="preserve"> - Supports the importance of automated testing at Luxe Quality, including types such as functional, performance, integration, and security testing.</w:t>
      </w:r>
      <w:r/>
    </w:p>
    <w:p>
      <w:pPr>
        <w:pStyle w:val="ListNumber"/>
        <w:spacing w:line="240" w:lineRule="auto"/>
        <w:ind w:left="720"/>
      </w:pPr>
      <w:r/>
      <w:hyperlink r:id="rId11">
        <w:r>
          <w:rPr>
            <w:color w:val="0000EE"/>
            <w:u w:val="single"/>
          </w:rPr>
          <w:t>https://luxequality.com/automated-software-testing/</w:t>
        </w:r>
      </w:hyperlink>
      <w:r>
        <w:t xml:space="preserve"> - Details Luxe Quality's expertise in API testing using tools like Postman, SoapUI, and Rest-Assured, and the significance of API automation.</w:t>
      </w:r>
      <w:r/>
    </w:p>
    <w:p>
      <w:pPr>
        <w:pStyle w:val="ListNumber"/>
        <w:spacing w:line="240" w:lineRule="auto"/>
        <w:ind w:left="720"/>
      </w:pPr>
      <w:r/>
      <w:hyperlink r:id="rId10">
        <w:r>
          <w:rPr>
            <w:color w:val="0000EE"/>
            <w:u w:val="single"/>
          </w:rPr>
          <w:t>https://luxequality.com/software-testing-services-quality-assurance/</w:t>
        </w:r>
      </w:hyperlink>
      <w:r>
        <w:t xml:space="preserve"> - Explains Luxe Quality's approach to mobile application testing, including compatibility, usability, and performance testing across various devices and platforms.</w:t>
      </w:r>
      <w:r/>
    </w:p>
    <w:p>
      <w:pPr>
        <w:pStyle w:val="ListNumber"/>
        <w:spacing w:line="240" w:lineRule="auto"/>
        <w:ind w:left="720"/>
      </w:pPr>
      <w:r/>
      <w:hyperlink r:id="rId11">
        <w:r>
          <w:rPr>
            <w:color w:val="0000EE"/>
            <w:u w:val="single"/>
          </w:rPr>
          <w:t>https://luxequality.com/automated-software-testing/</w:t>
        </w:r>
      </w:hyperlink>
      <w:r>
        <w:t xml:space="preserve"> - Highlights Luxe Quality's security testing services, including penetration testing, vulnerability scanning, and security audits using tools like Burp Suite and SonarQube.</w:t>
      </w:r>
      <w:r/>
    </w:p>
    <w:p>
      <w:pPr>
        <w:pStyle w:val="ListNumber"/>
        <w:spacing w:line="240" w:lineRule="auto"/>
        <w:ind w:left="720"/>
      </w:pPr>
      <w:r/>
      <w:hyperlink r:id="rId10">
        <w:r>
          <w:rPr>
            <w:color w:val="0000EE"/>
            <w:u w:val="single"/>
          </w:rPr>
          <w:t>https://luxequality.com/software-testing-services-quality-assurance/</w:t>
        </w:r>
      </w:hyperlink>
      <w:r>
        <w:t xml:space="preserve"> - Describes Luxe Quality's UI/UX testing services, focusing on usability, visual design, and accessibility across different devices and browsers.</w:t>
      </w:r>
      <w:r/>
    </w:p>
    <w:p>
      <w:pPr>
        <w:pStyle w:val="ListNumber"/>
        <w:spacing w:line="240" w:lineRule="auto"/>
        <w:ind w:left="720"/>
      </w:pPr>
      <w:r/>
      <w:hyperlink r:id="rId11">
        <w:r>
          <w:rPr>
            <w:color w:val="0000EE"/>
            <w:u w:val="single"/>
          </w:rPr>
          <w:t>https://luxequality.com/automated-software-testing/</w:t>
        </w:r>
      </w:hyperlink>
      <w:r>
        <w:t xml:space="preserve"> - Outlines Luxe Quality's strategic consultancy services, including test planning, architecture design, and test automation optimization.</w:t>
      </w:r>
      <w:r/>
    </w:p>
    <w:p>
      <w:pPr>
        <w:pStyle w:val="ListNumber"/>
        <w:spacing w:line="240" w:lineRule="auto"/>
        <w:ind w:left="720"/>
      </w:pPr>
      <w:r/>
      <w:hyperlink r:id="rId10">
        <w:r>
          <w:rPr>
            <w:color w:val="0000EE"/>
            <w:u w:val="single"/>
          </w:rPr>
          <w:t>https://luxequality.com/software-testing-services-quality-assurance/</w:t>
        </w:r>
      </w:hyperlink>
      <w:r>
        <w:t xml:space="preserve"> - Discusses Luxe Quality's capability in managing complex cross-platform and cross-browser testing using tools like SauceLabs and TestingBot.</w:t>
      </w:r>
      <w:r/>
    </w:p>
    <w:p>
      <w:pPr>
        <w:pStyle w:val="ListNumber"/>
        <w:spacing w:line="240" w:lineRule="auto"/>
        <w:ind w:left="720"/>
      </w:pPr>
      <w:r/>
      <w:hyperlink r:id="rId12">
        <w:r>
          <w:rPr>
            <w:color w:val="0000EE"/>
            <w:u w:val="single"/>
          </w:rPr>
          <w:t>https://luxequality.com</w:t>
        </w:r>
      </w:hyperlink>
      <w:r>
        <w:t xml:space="preserve"> - Provides information on Luxe Quality's experience, including over 200 successful projects and a high job success rate on platforms like Upwork.</w:t>
      </w:r>
      <w:r/>
    </w:p>
    <w:p>
      <w:pPr>
        <w:pStyle w:val="ListNumber"/>
        <w:spacing w:line="240" w:lineRule="auto"/>
        <w:ind w:left="720"/>
      </w:pPr>
      <w:r/>
      <w:hyperlink r:id="rId10">
        <w:r>
          <w:rPr>
            <w:color w:val="0000EE"/>
            <w:u w:val="single"/>
          </w:rPr>
          <w:t>https://luxequality.com/software-testing-services-quality-assurance/</w:t>
        </w:r>
      </w:hyperlink>
      <w:r>
        <w:t xml:space="preserve"> - Mentions Luxe Quality's outstaffing QA services, allowing businesses to scale their QA capabilities without the need for full-time recruitment.</w:t>
      </w:r>
      <w:r/>
    </w:p>
    <w:p>
      <w:pPr>
        <w:pStyle w:val="ListNumber"/>
        <w:spacing w:line="240" w:lineRule="auto"/>
        <w:ind w:left="720"/>
      </w:pPr>
      <w:r/>
      <w:hyperlink r:id="rId13">
        <w:r>
          <w:rPr>
            <w:color w:val="0000EE"/>
            <w:u w:val="single"/>
          </w:rPr>
          <w:t>https://www.ciocoverage.com/luxe-quality-qa-and-software-testing-company/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uxequality.com/software-testing-services-quality-assurance/" TargetMode="External"/><Relationship Id="rId11" Type="http://schemas.openxmlformats.org/officeDocument/2006/relationships/hyperlink" Target="https://luxequality.com/automated-software-testing/" TargetMode="External"/><Relationship Id="rId12" Type="http://schemas.openxmlformats.org/officeDocument/2006/relationships/hyperlink" Target="https://luxequality.com" TargetMode="External"/><Relationship Id="rId13" Type="http://schemas.openxmlformats.org/officeDocument/2006/relationships/hyperlink" Target="https://www.ciocoverage.com/luxe-quality-qa-and-software-testing-compa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