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introduces Copilot Vision to enhance browsing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launched a new feature called Copilot Vision within its Edge browser, which is now available in a limited preview for Copilot Pro subscribers in the United States. This innovative, AI-powered tool is designed to enhance the internet browsing experience by offering contextual assistance, visual analysis, and tailored recommendations, all with the aim of streamlining various online tasks associated with gaming, shopping, travel, and productivity.</w:t>
      </w:r>
      <w:r/>
    </w:p>
    <w:p>
      <w:r/>
      <w:r>
        <w:t>One of the standout features of Copilot Vision is its ability to deliver real-time insights that are specifically matched to the activities the user is engaged in. For instance, while researching or navigating different websites, users receive actionable suggestions that can highlight product features, compare alternatives, or summarise essential information. This functionality is geared towards minimising the need for frequent tab-switching or additional searches, thus creating a more fluid browsing experience.</w:t>
      </w:r>
      <w:r/>
    </w:p>
    <w:p>
      <w:r/>
      <w:r>
        <w:t>The real-time visual analysis capabilities of Copilot Vision are particularly beneficial for gamers. It provides strategic hints by interpreting in-game visuals, which can significantly enhance gameplay. Beyond gaming, the feature can assist users in image analysis for academic studies, research projects, or planning activities. This includes identifying landmarks or deciphering complex diagrams.</w:t>
      </w:r>
      <w:r/>
    </w:p>
    <w:p>
      <w:r/>
      <w:r>
        <w:t>Furthermore, Copilot Vision takes a personalised approach to planning by offering suggestions based on individual user preferences. Whether organising outings, professional events, or travel itineraries, the tool recommends relevant venues, attractions, or modes of transport that resonate with the user’s specific interests and needs.</w:t>
      </w:r>
      <w:r/>
    </w:p>
    <w:p>
      <w:r/>
      <w:r>
        <w:t>In the realm of online shopping, Copilot Vision aims to simplify the purchasing process. It facilitates in-depth product comparisons that evaluate features, pricing, and user reviews. Moreover, it provides advice on product maintenance and helps determine product suitability, especially for costly items like electronics.</w:t>
      </w:r>
      <w:r/>
    </w:p>
    <w:p>
      <w:r/>
      <w:r>
        <w:t>The productivity enhancements offered by Copilot Vision are also noteworthy. The feature is poised to assist professionals and students in managing intricate projects and adhering to tight deadlines. It offers pertinent data and insights in real-time, which aid in content creation, resource organisation, and informed decision-making, thus optimising overall workflows.</w:t>
      </w:r>
      <w:r/>
    </w:p>
    <w:p>
      <w:r/>
      <w:r>
        <w:t>As Microsoft continues to develop and refine Copilot Vision, the feature is expected to significantly transform digital productivity, providing users with an intuitive, efficient, and highly personalised browsing experience in the increasingly complex landscape of online activities.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https://www.zdnet.com/article/microsofts-copilot-can-now-see-what-you-see-in-real-time-and-speak-to-you-about-it/</w:t>
        </w:r>
      </w:hyperlink>
      <w:r>
        <w:t xml:space="preserve"> - Corroborates the launch of Copilot Vision, its real-time assistance, and its integration into the Edge browser for Copilot Pro subscribers.</w:t>
      </w:r>
      <w:r/>
    </w:p>
    <w:p>
      <w:pPr>
        <w:pStyle w:val="ListNumber"/>
        <w:spacing w:line="240" w:lineRule="auto"/>
        <w:ind w:left="720"/>
      </w:pPr>
      <w:r/>
      <w:hyperlink r:id="rId11">
        <w:r>
          <w:rPr>
            <w:color w:val="0000EE"/>
            <w:u w:val="single"/>
          </w:rPr>
          <w:t>https://www.geeky-gadgets.com/microsoft-copilot-vision/</w:t>
        </w:r>
      </w:hyperlink>
      <w:r>
        <w:t xml:space="preserve"> - Details the AI-powered features of Copilot Vision, including contextual assistance, visual analysis, and personalized recommendations.</w:t>
      </w:r>
      <w:r/>
    </w:p>
    <w:p>
      <w:pPr>
        <w:pStyle w:val="ListNumber"/>
        <w:spacing w:line="240" w:lineRule="auto"/>
        <w:ind w:left="720"/>
      </w:pPr>
      <w:r/>
      <w:hyperlink r:id="rId11">
        <w:r>
          <w:rPr>
            <w:color w:val="0000EE"/>
            <w:u w:val="single"/>
          </w:rPr>
          <w:t>https://www.geeky-gadgets.com/microsoft-copilot-vision/</w:t>
        </w:r>
      </w:hyperlink>
      <w:r>
        <w:t xml:space="preserve"> - Explains how Copilot Vision simplifies tasks like research, gaming, and travel planning by providing real-time insights and eliminating the need for additional searches.</w:t>
      </w:r>
      <w:r/>
    </w:p>
    <w:p>
      <w:pPr>
        <w:pStyle w:val="ListNumber"/>
        <w:spacing w:line="240" w:lineRule="auto"/>
        <w:ind w:left="720"/>
      </w:pPr>
      <w:r/>
      <w:hyperlink r:id="rId12">
        <w:r>
          <w:rPr>
            <w:color w:val="0000EE"/>
            <w:u w:val="single"/>
          </w:rPr>
          <w:t>https://www.etcentric.org/microsoft-previews-ai-powered-copilot-vision-for-edge-browser/</w:t>
        </w:r>
      </w:hyperlink>
      <w:r>
        <w:t xml:space="preserve"> - Confirms the limited preview availability of Copilot Vision for U.S. Copilot Pro subscribers and its ability to scan, analyze, and offer insights based on what it sees.</w:t>
      </w:r>
      <w:r/>
    </w:p>
    <w:p>
      <w:pPr>
        <w:pStyle w:val="ListNumber"/>
        <w:spacing w:line="240" w:lineRule="auto"/>
        <w:ind w:left="720"/>
      </w:pPr>
      <w:r/>
      <w:hyperlink r:id="rId10">
        <w:r>
          <w:rPr>
            <w:color w:val="0000EE"/>
            <w:u w:val="single"/>
          </w:rPr>
          <w:t>https://www.zdnet.com/article/microsofts-copilot-can-now-see-what-you-see-in-real-time-and-speak-to-you-about-it/</w:t>
        </w:r>
      </w:hyperlink>
      <w:r>
        <w:t xml:space="preserve"> - Highlights the feature's ability to read along with users, discuss issues, and analyze sites to provide insights.</w:t>
      </w:r>
      <w:r/>
    </w:p>
    <w:p>
      <w:pPr>
        <w:pStyle w:val="ListNumber"/>
        <w:spacing w:line="240" w:lineRule="auto"/>
        <w:ind w:left="720"/>
      </w:pPr>
      <w:r/>
      <w:hyperlink r:id="rId11">
        <w:r>
          <w:rPr>
            <w:color w:val="0000EE"/>
            <w:u w:val="single"/>
          </w:rPr>
          <w:t>https://www.geeky-gadgets.com/microsoft-copilot-vision/</w:t>
        </w:r>
      </w:hyperlink>
      <w:r>
        <w:t xml:space="preserve"> - Describes the visual analysis capabilities of Copilot Vision, including interpreting in-game visuals and identifying landmarks.</w:t>
      </w:r>
      <w:r/>
    </w:p>
    <w:p>
      <w:pPr>
        <w:pStyle w:val="ListNumber"/>
        <w:spacing w:line="240" w:lineRule="auto"/>
        <w:ind w:left="720"/>
      </w:pPr>
      <w:r/>
      <w:hyperlink r:id="rId12">
        <w:r>
          <w:rPr>
            <w:color w:val="0000EE"/>
            <w:u w:val="single"/>
          </w:rPr>
          <w:t>https://www.etcentric.org/microsoft-previews-ai-powered-copilot-vision-for-edge-browser/</w:t>
        </w:r>
      </w:hyperlink>
      <w:r>
        <w:t xml:space="preserve"> - Mentions the feature's ability to assist with planning activities such as museum trips and holiday shopping.</w:t>
      </w:r>
      <w:r/>
    </w:p>
    <w:p>
      <w:pPr>
        <w:pStyle w:val="ListNumber"/>
        <w:spacing w:line="240" w:lineRule="auto"/>
        <w:ind w:left="720"/>
      </w:pPr>
      <w:r/>
      <w:hyperlink r:id="rId11">
        <w:r>
          <w:rPr>
            <w:color w:val="0000EE"/>
            <w:u w:val="single"/>
          </w:rPr>
          <w:t>https://www.geeky-gadgets.com/microsoft-copilot-vision/</w:t>
        </w:r>
      </w:hyperlink>
      <w:r>
        <w:t xml:space="preserve"> - Details how Copilot Vision simplifies online shopping by facilitating product comparisons and providing advice on product maintenance.</w:t>
      </w:r>
      <w:r/>
    </w:p>
    <w:p>
      <w:pPr>
        <w:pStyle w:val="ListNumber"/>
        <w:spacing w:line="240" w:lineRule="auto"/>
        <w:ind w:left="720"/>
      </w:pPr>
      <w:r/>
      <w:hyperlink r:id="rId10">
        <w:r>
          <w:rPr>
            <w:color w:val="0000EE"/>
            <w:u w:val="single"/>
          </w:rPr>
          <w:t>https://www.zdnet.com/article/microsofts-copilot-can-now-see-what-you-see-in-real-time-and-speak-to-you-about-it/</w:t>
        </w:r>
      </w:hyperlink>
      <w:r>
        <w:t xml:space="preserve"> - Explains how Copilot Vision enhances productivity by providing real-time assistance and insights for professionals and students.</w:t>
      </w:r>
      <w:r/>
    </w:p>
    <w:p>
      <w:pPr>
        <w:pStyle w:val="ListNumber"/>
        <w:spacing w:line="240" w:lineRule="auto"/>
        <w:ind w:left="720"/>
      </w:pPr>
      <w:r/>
      <w:hyperlink r:id="rId12">
        <w:r>
          <w:rPr>
            <w:color w:val="0000EE"/>
            <w:u w:val="single"/>
          </w:rPr>
          <w:t>https://www.etcentric.org/microsoft-previews-ai-powered-copilot-vision-for-edge-browser/</w:t>
        </w:r>
      </w:hyperlink>
      <w:r>
        <w:t xml:space="preserve"> - Describes Copilot Vision as a major leap forward in browser-based AI assistance, making the web experience more personal and dynamic.</w:t>
      </w:r>
      <w:r/>
    </w:p>
    <w:p>
      <w:pPr>
        <w:pStyle w:val="ListNumber"/>
        <w:spacing w:line="240" w:lineRule="auto"/>
        <w:ind w:left="720"/>
      </w:pPr>
      <w:r/>
      <w:hyperlink r:id="rId11">
        <w:r>
          <w:rPr>
            <w:color w:val="0000EE"/>
            <w:u w:val="single"/>
          </w:rPr>
          <w:t>https://www.geeky-gadgets.com/microsoft-copilot-vision/</w:t>
        </w:r>
      </w:hyperlink>
      <w:r>
        <w:t xml:space="preserve"> - Highlights the feature's potential to transform digital productivity by providing an intuitive, efficient, and highly personalized browsing experience.</w:t>
      </w:r>
      <w:r/>
    </w:p>
    <w:p>
      <w:pPr>
        <w:pStyle w:val="ListNumber"/>
        <w:spacing w:line="240" w:lineRule="auto"/>
        <w:ind w:left="720"/>
      </w:pPr>
      <w:r/>
      <w:hyperlink r:id="rId13">
        <w:r>
          <w:rPr>
            <w:color w:val="0000EE"/>
            <w:u w:val="single"/>
          </w:rPr>
          <w:t>https://www.ubergizmo.com/2024/12/microsoft-copilot-vision/?utm_source=mainrss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dnet.com/article/microsofts-copilot-can-now-see-what-you-see-in-real-time-and-speak-to-you-about-it/" TargetMode="External"/><Relationship Id="rId11" Type="http://schemas.openxmlformats.org/officeDocument/2006/relationships/hyperlink" Target="https://www.geeky-gadgets.com/microsoft-copilot-vision/" TargetMode="External"/><Relationship Id="rId12" Type="http://schemas.openxmlformats.org/officeDocument/2006/relationships/hyperlink" Target="https://www.etcentric.org/microsoft-previews-ai-powered-copilot-vision-for-edge-browser/" TargetMode="External"/><Relationship Id="rId13" Type="http://schemas.openxmlformats.org/officeDocument/2006/relationships/hyperlink" Target="https://www.ubergizmo.com/2024/12/microsoft-copilot-vision/?utm_source=mai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