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Nicole Kidman to host webinar on technology and leadership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Nicole Kidman, renowned Academy Award-winning actress, producer, and businesswoman, is set to host a webinar on January 28, 2025, at 2:00 pm CT, focusing on the intersection of technology, automation, and leadership in contemporary business practices. The event, covered by Human Resource Executive Magazine, will delve into how Kidman effectively manages her distinguished career while mentoring future generations of women in the workforce.</w:t>
      </w:r>
      <w:r/>
    </w:p>
    <w:p>
      <w:r/>
      <w:r>
        <w:t>During the webinar, Kidman is expected to share insights on the pivotal role of technology and automation in streamlining operations. She will discuss strategies on how to prioritise tasks effectively, thereby enabling her and her team to conserve resources and focus on what matters most.</w:t>
      </w:r>
      <w:r/>
    </w:p>
    <w:p>
      <w:r/>
      <w:r>
        <w:t>Kidman's commitment to sharing her successes—whether it be through acknowledgment of her team’s efforts or motivating women in various industries—will also be a significant theme of the session. She aims to highlight her methods for recognising the contributions of her employees while actively preventing burnout, fostering a supportive work environment where everyone can thrive.</w:t>
      </w:r>
      <w:r/>
    </w:p>
    <w:p>
      <w:r/>
      <w:r>
        <w:t>The event promises to provide an engaging discussion on the benefits of integrating automated technologies into business practices, emphasising their potential to enhance productivity and employee satisfaction. Kidman's focus on creating a positive workplace culture and empowering women is expected to resonate with a diverse audience eager to learn from her experience.</w:t>
      </w:r>
      <w:r/>
    </w:p>
    <w:p>
      <w:r/>
      <w:r>
        <w:t>Interested participants can register for the webinar, where they can anticipate a blend of practical advice and inspirational insights from one of Hollywood's leading figures.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https://www.paycom.com/resources/webinars/</w:t>
        </w:r>
      </w:hyperlink>
      <w:r>
        <w:t xml:space="preserve"> - This link corroborates the information about Nicole Kidman hosting a webinar, although it does not specify the exact date or time mentioned in the query.</w:t>
      </w:r>
      <w:r/>
    </w:p>
    <w:p>
      <w:pPr>
        <w:pStyle w:val="ListNumber"/>
        <w:spacing w:line="240" w:lineRule="auto"/>
        <w:ind w:left="720"/>
      </w:pPr>
      <w:r/>
      <w:hyperlink r:id="rId11">
        <w:r>
          <w:rPr>
            <w:color w:val="0000EE"/>
            <w:u w:val="single"/>
          </w:rPr>
          <w:t>https://gateway.on24.com/wcc/eh/3511880/lp/4796019/nicole-kidman-talks-tech-family-and-leadership</w:t>
        </w:r>
      </w:hyperlink>
      <w:r>
        <w:t xml:space="preserve"> - This link supports the details about Nicole Kidman's webinar focusing on technology, family, and leadership.</w:t>
      </w:r>
      <w:r/>
    </w:p>
    <w:p>
      <w:pPr>
        <w:pStyle w:val="ListNumber"/>
        <w:spacing w:line="240" w:lineRule="auto"/>
        <w:ind w:left="720"/>
      </w:pPr>
      <w:r/>
      <w:hyperlink r:id="rId12">
        <w:r>
          <w:rPr>
            <w:color w:val="0000EE"/>
            <w:u w:val="single"/>
          </w:rPr>
          <w:t>https://www.backstage.com/magazine/article/nicole-kidman-the-undoing-stanley-kubrick-acting-advice-72558/</w:t>
        </w:r>
      </w:hyperlink>
      <w:r>
        <w:t xml:space="preserve"> - This link provides context about Nicole Kidman's career and her approach to acting, which can be related to her broader professional commitments and leadership roles.</w:t>
      </w:r>
      <w:r/>
    </w:p>
    <w:p>
      <w:pPr>
        <w:pStyle w:val="ListNumber"/>
        <w:spacing w:line="240" w:lineRule="auto"/>
        <w:ind w:left="720"/>
      </w:pPr>
      <w:r/>
      <w:hyperlink r:id="rId13">
        <w:r>
          <w:rPr>
            <w:color w:val="0000EE"/>
            <w:u w:val="single"/>
          </w:rPr>
          <w:t>https://en.wikipedia.org/wiki/Nicole_Kidman</w:t>
        </w:r>
      </w:hyperlink>
      <w:r>
        <w:t xml:space="preserve"> - This link offers a comprehensive overview of Nicole Kidman's career, awards, and achievements, supporting her status as a renowned actress and producer.</w:t>
      </w:r>
      <w:r/>
    </w:p>
    <w:p>
      <w:pPr>
        <w:pStyle w:val="ListNumber"/>
        <w:spacing w:line="240" w:lineRule="auto"/>
        <w:ind w:left="720"/>
      </w:pPr>
      <w:r/>
      <w:hyperlink r:id="rId10">
        <w:r>
          <w:rPr>
            <w:color w:val="0000EE"/>
            <w:u w:val="single"/>
          </w:rPr>
          <w:t>https://www.paycom.com/resources/webinars/</w:t>
        </w:r>
      </w:hyperlink>
      <w:r>
        <w:t xml:space="preserve"> - This link again supports the idea of Nicole Kidman's involvement in webinars, aligning with the theme of her sharing insights and experiences.</w:t>
      </w:r>
      <w:r/>
    </w:p>
    <w:p>
      <w:pPr>
        <w:pStyle w:val="ListNumber"/>
        <w:spacing w:line="240" w:lineRule="auto"/>
        <w:ind w:left="720"/>
      </w:pPr>
      <w:r/>
      <w:hyperlink r:id="rId11">
        <w:r>
          <w:rPr>
            <w:color w:val="0000EE"/>
            <w:u w:val="single"/>
          </w:rPr>
          <w:t>https://gateway.on24.com/wcc/eh/3511880/lp/4796019/nicole-kidman-talks-tech-family-and-leadership</w:t>
        </w:r>
      </w:hyperlink>
      <w:r>
        <w:t xml:space="preserve"> - This link reinforces the specifics of the webinar's focus on technology, automation, and leadership.</w:t>
      </w:r>
      <w:r/>
    </w:p>
    <w:p>
      <w:pPr>
        <w:pStyle w:val="ListNumber"/>
        <w:spacing w:line="240" w:lineRule="auto"/>
        <w:ind w:left="720"/>
      </w:pPr>
      <w:r/>
      <w:hyperlink r:id="rId13">
        <w:r>
          <w:rPr>
            <w:color w:val="0000EE"/>
            <w:u w:val="single"/>
          </w:rPr>
          <w:t>https://en.wikipedia.org/wiki/Nicole_Kidman</w:t>
        </w:r>
      </w:hyperlink>
      <w:r>
        <w:t xml:space="preserve"> - This link provides background information on Nicole Kidman's commitment to her career and her influence in the industry, which can be linked to her mentoring and leadership roles.</w:t>
      </w:r>
      <w:r/>
    </w:p>
    <w:p>
      <w:pPr>
        <w:pStyle w:val="ListNumber"/>
        <w:spacing w:line="240" w:lineRule="auto"/>
        <w:ind w:left="720"/>
      </w:pPr>
      <w:r/>
      <w:hyperlink r:id="rId12">
        <w:r>
          <w:rPr>
            <w:color w:val="0000EE"/>
            <w:u w:val="single"/>
          </w:rPr>
          <w:t>https://www.backstage.com/magazine/article/nicole-kidman-the-undoing-stanley-kubrick-acting-advice-72558/</w:t>
        </w:r>
      </w:hyperlink>
      <w:r>
        <w:t xml:space="preserve"> - This link highlights Nicole Kidman's approach to her work and her ability to manage complex roles, which can be extended to her management of tasks and teams in other contexts.</w:t>
      </w:r>
      <w:r/>
    </w:p>
    <w:p>
      <w:pPr>
        <w:pStyle w:val="ListNumber"/>
        <w:spacing w:line="240" w:lineRule="auto"/>
        <w:ind w:left="720"/>
      </w:pPr>
      <w:r/>
      <w:hyperlink r:id="rId11">
        <w:r>
          <w:rPr>
            <w:color w:val="0000EE"/>
            <w:u w:val="single"/>
          </w:rPr>
          <w:t>https://gateway.on24.com/wcc/eh/3511880/lp/4796019/nicole-kidman-talks-tech-family-and-leadership</w:t>
        </w:r>
      </w:hyperlink>
      <w:r>
        <w:t xml:space="preserve"> - This link supports the aspect of Kidman's methods for prioritizing tasks and using technology to enhance productivity and employee satisfaction.</w:t>
      </w:r>
      <w:r/>
    </w:p>
    <w:p>
      <w:pPr>
        <w:pStyle w:val="ListNumber"/>
        <w:spacing w:line="240" w:lineRule="auto"/>
        <w:ind w:left="720"/>
      </w:pPr>
      <w:r/>
      <w:hyperlink r:id="rId13">
        <w:r>
          <w:rPr>
            <w:color w:val="0000EE"/>
            <w:u w:val="single"/>
          </w:rPr>
          <w:t>https://en.wikipedia.org/wiki/Nicole_Kidman</w:t>
        </w:r>
      </w:hyperlink>
      <w:r>
        <w:t xml:space="preserve"> - This link corroborates Nicole Kidman's reputation and influence, which underpins her ability to inspire and mentor others in various industries.</w:t>
      </w:r>
      <w:r/>
    </w:p>
    <w:p>
      <w:pPr>
        <w:pStyle w:val="ListNumber"/>
        <w:spacing w:line="240" w:lineRule="auto"/>
        <w:ind w:left="720"/>
      </w:pPr>
      <w:r/>
      <w:hyperlink r:id="rId10">
        <w:r>
          <w:rPr>
            <w:color w:val="0000EE"/>
            <w:u w:val="single"/>
          </w:rPr>
          <w:t>https://www.paycom.com/resources/webinars/</w:t>
        </w:r>
      </w:hyperlink>
      <w:r>
        <w:t xml:space="preserve"> - This link provides additional context on the webinar format and the topics that are typically covered, aligning with the themes of technology, automation, and leadership.</w:t>
      </w:r>
      <w:r/>
    </w:p>
    <w:p>
      <w:pPr>
        <w:pStyle w:val="ListNumber"/>
        <w:spacing w:line="240" w:lineRule="auto"/>
        <w:ind w:left="720"/>
      </w:pPr>
      <w:r/>
      <w:hyperlink r:id="rId14">
        <w:r>
          <w:rPr>
            <w:color w:val="0000EE"/>
            <w:u w:val="single"/>
          </w:rPr>
          <w:t>https://hrexecutive.com/nicole-kidman-talks-tech-family-and-leadership/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ycom.com/resources/webinars/" TargetMode="External"/><Relationship Id="rId11" Type="http://schemas.openxmlformats.org/officeDocument/2006/relationships/hyperlink" Target="https://gateway.on24.com/wcc/eh/3511880/lp/4796019/nicole-kidman-talks-tech-family-and-leadership" TargetMode="External"/><Relationship Id="rId12" Type="http://schemas.openxmlformats.org/officeDocument/2006/relationships/hyperlink" Target="https://www.backstage.com/magazine/article/nicole-kidman-the-undoing-stanley-kubrick-acting-advice-72558/" TargetMode="External"/><Relationship Id="rId13" Type="http://schemas.openxmlformats.org/officeDocument/2006/relationships/hyperlink" Target="https://en.wikipedia.org/wiki/Nicole_Kidman" TargetMode="External"/><Relationship Id="rId14" Type="http://schemas.openxmlformats.org/officeDocument/2006/relationships/hyperlink" Target="https://hrexecutive.com/nicole-kidman-talks-tech-family-and-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