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Parasoft leads the way in AI-driven software testing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the increasing demand for high-quality, secure, and efficient applications, the software testing industry is witnessing significant advancements, particularly through the implementation of AI automation. As companies aim to enhance their software development processes, robust testing solutions have emerged as critical components in ensuring application functionality, security, compliance, and performance.</w:t>
      </w:r>
      <w:r/>
    </w:p>
    <w:p>
      <w:r/>
      <w:r>
        <w:t>CIOCoverage reports that Parasoft, a prominent player in the software testing realm, is leading the charge by providing an AI-driven testing platform that integrates deeply into the software development lifecycle (SDLC). With the rise of agile methodologies and continuous integration, the company’s solutions focus on delivering high-quality software more rapidly and cost-effectively. Parasoft has built a solid reputation for its end-to-end testing capabilities that cater to various phases of the SDLC, including static code analysis, unit testing, performance testing, API testing, and security assessments.</w:t>
      </w:r>
      <w:r/>
    </w:p>
    <w:p>
      <w:r/>
      <w:r>
        <w:t>According to Elizabeth Kolawa, CEO of Parasoft, the platform ensures that applications are rigorously tested at every stage, enabling organizations to accelerate releases without compromising software quality standards. The platform's seamless integration with DevOps workflows enhances operational efficiency, underscoring the importance of maintaining quality even in expedited release cycles.</w:t>
      </w:r>
      <w:r/>
    </w:p>
    <w:p>
      <w:r/>
      <w:r>
        <w:t>One of the distinguishing features of Parasoft's offerings is its emphasis on simplifying testing for safety and security-critical applications across industries such as automotive, aerospace, and healthcare. By employing automated testing tools that support compliance with industry standards like ISO 26262, AUTOSAR, and DO-178C, Parasoft significantly mitigates the risks associated with defects in mission-critical systems. The ultimate goal of these tools is to verify that code adheres to required functional safety and security standards prior to deployment, thus bolstering the overall reliability of these applications.</w:t>
      </w:r>
      <w:r/>
    </w:p>
    <w:p>
      <w:r/>
      <w:r>
        <w:t>The advent of API, web, and cloud-based environments has introduced complexities in software testing, which Parasoft addresses through its AI-powered API testing tools. These tools facilitate integration into continuous integration/continuous deployment (CI/CD) pipelines, allowing developers to conduct automatic testing of microservices and APIs. This streamlined approach not only provides real-time testing and feedback but also ensures that these components operate as intended.</w:t>
      </w:r>
      <w:r/>
    </w:p>
    <w:p>
      <w:r/>
      <w:r>
        <w:t>Performance testing, another critical aspect of Parasoft’s platform, employs load testing tools that simulate real-world conditions to assess application performance and scalability. The platform offers immediate feedback on potential vulnerabilities during API security testing, enabling development teams to rectify concerns early in the process.</w:t>
      </w:r>
      <w:r/>
    </w:p>
    <w:p>
      <w:r/>
      <w:r>
        <w:t>A notable feature within Parasoft’s testing framework is service virtualization, which allows for the simulation of test data and services. This capability removes dependencies on physical test environments, enabling testing activities to continue even when access to actual data or services is limited. This flexibility is particularly beneficial in complex systems where recreating real environments may be challenging or expensive.</w:t>
      </w:r>
      <w:r/>
    </w:p>
    <w:p>
      <w:r/>
      <w:r>
        <w:t>The platform's advanced reporting and analytics tools provide visibility into the progress of testing, assisting teams in identifying risks, gaps, and areas that require enhancement. Comprehensive reporting ensures that stakeholders remain informed of compliance advancements and testing results, thereby fostering informed decision-making throughout the development process. Parasoft’s emphasis on delivering detailed test reports and actionable insights contributes to the early mitigation of high-impact defects, ultimately reducing time to market while improving software quality.</w:t>
      </w:r>
      <w:r/>
    </w:p>
    <w:p>
      <w:r/>
      <w:r>
        <w:t>Furthermore, Parasoft demonstrates its adaptability by integrating seamlessly with major tools in the software development ecosystem, including Azure DevOps, Jenkins, GitHub, and Jira. This compatibility allows organizations of varying sizes to incorporate Parasoft's solutions into their existing workflows without substantial friction.</w:t>
      </w:r>
      <w:r/>
    </w:p>
    <w:p>
      <w:r/>
      <w:r>
        <w:t>Parasoft’s commitment to innovation is evidenced by its utilisation of AI and machine learning, which enhances the efficiency and accuracy of testing processes. Features such as self-healing tests, predictive analytics, and intelligent defect identification exemplify how the company is positioning itself at the forefront of the future of software testing.</w:t>
      </w:r>
      <w:r/>
    </w:p>
    <w:p>
      <w:r/>
      <w:r>
        <w:t>In conclusion, as the landscape of software development continues to evolve, Parasoft’s AI-powered testing solutions emerge as vital instruments for businesses striving to meet regulatory and compliance requirements while delivering high-quality software in a timely manner. The company continues to set a benchmark for the next generation of software testing, reinforcing the importance of security and quality in an increasingly dynamic technological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https://www.parasoft.com/products/parasoft-soatest/api-testing/</w:t>
        </w:r>
      </w:hyperlink>
      <w:r>
        <w:t xml:space="preserve"> - This link corroborates Parasoft's AI-driven API testing tools and their integration into continuous integration/continuous deployment (CI/CD) pipelines.</w:t>
      </w:r>
      <w:r/>
    </w:p>
    <w:p>
      <w:pPr>
        <w:pStyle w:val="ListNumber"/>
        <w:spacing w:line="240" w:lineRule="auto"/>
        <w:ind w:left="720"/>
      </w:pPr>
      <w:r/>
      <w:hyperlink r:id="rId11">
        <w:r>
          <w:rPr>
            <w:color w:val="0000EE"/>
            <w:u w:val="single"/>
          </w:rPr>
          <w:t>https://www.parasoft.com/solutions/ai-ml/</w:t>
        </w:r>
      </w:hyperlink>
      <w:r>
        <w:t xml:space="preserve"> - This link supports the use of AI and machine learning in Parasoft's testing framework, including AI-enhanced API test generation and service virtualization.</w:t>
      </w:r>
      <w:r/>
    </w:p>
    <w:p>
      <w:pPr>
        <w:pStyle w:val="ListNumber"/>
        <w:spacing w:line="240" w:lineRule="auto"/>
        <w:ind w:left="720"/>
      </w:pPr>
      <w:r/>
      <w:hyperlink r:id="rId12">
        <w:r>
          <w:rPr>
            <w:color w:val="0000EE"/>
            <w:u w:val="single"/>
          </w:rPr>
          <w:t>https://applitools.com/blog/how-ai-is-changing-software-testing/</w:t>
        </w:r>
      </w:hyperlink>
      <w:r>
        <w:t xml:space="preserve"> - This link explains how AI is transforming software testing through automated test generation, predictive defect detection, and AI-powered test execution, aligning with Parasoft's innovative approaches.</w:t>
      </w:r>
      <w:r/>
    </w:p>
    <w:p>
      <w:pPr>
        <w:pStyle w:val="ListNumber"/>
        <w:spacing w:line="240" w:lineRule="auto"/>
        <w:ind w:left="720"/>
      </w:pPr>
      <w:r/>
      <w:hyperlink r:id="rId13">
        <w:r>
          <w:rPr>
            <w:color w:val="0000EE"/>
            <w:u w:val="single"/>
          </w:rPr>
          <w:t>https://erp.today/no-need-to-rage-against-the-machine-the-biggest-advances-in-test-automation/</w:t>
        </w:r>
      </w:hyperlink>
      <w:r>
        <w:t xml:space="preserve"> - This link highlights the advances in test automation using AI and machine learning, which is consistent with Parasoft's use of these technologies to enhance testing processes.</w:t>
      </w:r>
      <w:r/>
    </w:p>
    <w:p>
      <w:pPr>
        <w:pStyle w:val="ListNumber"/>
        <w:spacing w:line="240" w:lineRule="auto"/>
        <w:ind w:left="720"/>
      </w:pPr>
      <w:r/>
      <w:hyperlink r:id="rId10">
        <w:r>
          <w:rPr>
            <w:color w:val="0000EE"/>
            <w:u w:val="single"/>
          </w:rPr>
          <w:t>https://www.parasoft.com/products/parasoft-soatest/api-testing/</w:t>
        </w:r>
      </w:hyperlink>
      <w:r>
        <w:t xml:space="preserve"> - This link details Parasoft SOAtest's ability to automate API testing and integrate with CI/CD pipelines, ensuring continuous testing and feedback.</w:t>
      </w:r>
      <w:r/>
    </w:p>
    <w:p>
      <w:pPr>
        <w:pStyle w:val="ListNumber"/>
        <w:spacing w:line="240" w:lineRule="auto"/>
        <w:ind w:left="720"/>
      </w:pPr>
      <w:r/>
      <w:hyperlink r:id="rId11">
        <w:r>
          <w:rPr>
            <w:color w:val="0000EE"/>
            <w:u w:val="single"/>
          </w:rPr>
          <w:t>https://www.parasoft.com/solutions/ai-ml/</w:t>
        </w:r>
      </w:hyperlink>
      <w:r>
        <w:t xml:space="preserve"> - This link explains how Parasoft's platform ensures compliance with industry standards like ISO 26262, AUTOSAR, and DO-178C through automated testing tools.</w:t>
      </w:r>
      <w:r/>
    </w:p>
    <w:p>
      <w:pPr>
        <w:pStyle w:val="ListNumber"/>
        <w:spacing w:line="240" w:lineRule="auto"/>
        <w:ind w:left="720"/>
      </w:pPr>
      <w:r/>
      <w:hyperlink r:id="rId10">
        <w:r>
          <w:rPr>
            <w:color w:val="0000EE"/>
            <w:u w:val="single"/>
          </w:rPr>
          <w:t>https://www.parasoft.com/products/parasoft-soatest/api-testing/</w:t>
        </w:r>
      </w:hyperlink>
      <w:r>
        <w:t xml:space="preserve"> - This link supports the use of service virtualization in Parasoft's testing framework, allowing for the simulation of test data and services.</w:t>
      </w:r>
      <w:r/>
    </w:p>
    <w:p>
      <w:pPr>
        <w:pStyle w:val="ListNumber"/>
        <w:spacing w:line="240" w:lineRule="auto"/>
        <w:ind w:left="720"/>
      </w:pPr>
      <w:r/>
      <w:hyperlink r:id="rId11">
        <w:r>
          <w:rPr>
            <w:color w:val="0000EE"/>
            <w:u w:val="single"/>
          </w:rPr>
          <w:t>https://www.parasoft.com/solutions/ai-ml/</w:t>
        </w:r>
      </w:hyperlink>
      <w:r>
        <w:t xml:space="preserve"> - This link discusses the advanced reporting and analytics tools provided by Parasoft, which assist teams in identifying risks and gaps in testing.</w:t>
      </w:r>
      <w:r/>
    </w:p>
    <w:p>
      <w:pPr>
        <w:pStyle w:val="ListNumber"/>
        <w:spacing w:line="240" w:lineRule="auto"/>
        <w:ind w:left="720"/>
      </w:pPr>
      <w:r/>
      <w:hyperlink r:id="rId10">
        <w:r>
          <w:rPr>
            <w:color w:val="0000EE"/>
            <w:u w:val="single"/>
          </w:rPr>
          <w:t>https://www.parasoft.com/products/parasoft-soatest/api-testing/</w:t>
        </w:r>
      </w:hyperlink>
      <w:r>
        <w:t xml:space="preserve"> - This link highlights Parasoft's integration with major tools in the software development ecosystem, such as Azure DevOps, Jenkins, GitHub, and Jira.</w:t>
      </w:r>
      <w:r/>
    </w:p>
    <w:p>
      <w:pPr>
        <w:pStyle w:val="ListNumber"/>
        <w:spacing w:line="240" w:lineRule="auto"/>
        <w:ind w:left="720"/>
      </w:pPr>
      <w:r/>
      <w:hyperlink r:id="rId12">
        <w:r>
          <w:rPr>
            <w:color w:val="0000EE"/>
            <w:u w:val="single"/>
          </w:rPr>
          <w:t>https://applitools.com/blog/how-ai-is-changing-software-testing/</w:t>
        </w:r>
      </w:hyperlink>
      <w:r>
        <w:t xml:space="preserve"> - This link explains the features of self-healing tests, predictive analytics, and intelligent defect identification, which are key aspects of Parasoft's AI-powered testing solutions.</w:t>
      </w:r>
      <w:r/>
    </w:p>
    <w:p>
      <w:pPr>
        <w:pStyle w:val="ListNumber"/>
        <w:spacing w:line="240" w:lineRule="auto"/>
        <w:ind w:left="720"/>
      </w:pPr>
      <w:r/>
      <w:hyperlink r:id="rId14">
        <w:r>
          <w:rPr>
            <w:color w:val="0000EE"/>
            <w:u w:val="single"/>
          </w:rPr>
          <w:t>https://www.ciocoverage.com/parasoft-automated-testing-to-deliver-superior-quality-software/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rasoft.com/products/parasoft-soatest/api-testing/" TargetMode="External"/><Relationship Id="rId11" Type="http://schemas.openxmlformats.org/officeDocument/2006/relationships/hyperlink" Target="https://www.parasoft.com/solutions/ai-ml/" TargetMode="External"/><Relationship Id="rId12" Type="http://schemas.openxmlformats.org/officeDocument/2006/relationships/hyperlink" Target="https://applitools.com/blog/how-ai-is-changing-software-testing/" TargetMode="External"/><Relationship Id="rId13" Type="http://schemas.openxmlformats.org/officeDocument/2006/relationships/hyperlink" Target="https://erp.today/no-need-to-rage-against-the-machine-the-biggest-advances-in-test-automation/" TargetMode="External"/><Relationship Id="rId14" Type="http://schemas.openxmlformats.org/officeDocument/2006/relationships/hyperlink" Target="https://www.ciocoverage.com/parasoft-automated-testing-to-deliver-superior-quality-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