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Swift and Rust rise in popularity among developers as polyglot programming gains traction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digital landscape, programming languages are the subject of fervent discussion within Reddit communities, showcasing a significant surge of interest in languages that promise to transform software development practices. The two languages gaining particular traction are Swift and Rust, with discussions highlighting their growing roles and the emergence of polyglot programming as a contemporary trend.</w:t>
      </w:r>
      <w:r/>
    </w:p>
    <w:p>
      <w:r/>
      <w:r>
        <w:t>Swift, originally developed by Apple for iOS and macOS applications, is now making considerable strides towards cross-platform applicability. Developers on Reddit have begun to explore its potential beyond mobile environments, viewing it as a viable alternative to established languages such as Objective-C and Kotlin. This transition is attributed to Swift's performance efficiency, safety features, and concise syntax, which are becoming increasingly appealing for web development projects. As developers engage in discussions, there is an emerging consensus that Swift could very well dominate not only in mobile app development but also within the larger sphere of web solutions.</w:t>
      </w:r>
      <w:r/>
    </w:p>
    <w:p>
      <w:r/>
      <w:r>
        <w:t>Rust is witnessing a parallel rise in popularity due to its unique emphasis on memory safety coupled with high performance. This programming language is being discussed among Reddit users primarily for its utility in systems programming. Its applicability is particularly relevant in the development of game engines, operating systems, and blockchain technologies, marking it as a versatile tool in a developer's arsenal. Advocates within these communities assert that Rust is essential in meeting the growing demands for both efficiency and security in future technology landscapes.</w:t>
      </w:r>
      <w:r/>
    </w:p>
    <w:p>
      <w:r/>
      <w:r>
        <w:t>The concept of polyglot programming is also gaining momentum, as developers begin to favour a mixed-language approach in their projects. By combining multiple programming languages, developers aim to leverage the individual strengths each one offers. This integration is especially relevant within fields like artificial intelligence and cloud computing, where innovative solutions are required to tackle complex challenges. The buzz on Reddit surrounding polyglot programming is underscoring its potential to foster greater innovation and efficiency in various development environments.</w:t>
      </w:r>
      <w:r/>
    </w:p>
    <w:p>
      <w:r/>
      <w:r>
        <w:t>As these discussions proliferate, the implications for the future of software development are becoming clearer. The trends indicate a significant shift in how programming languages are viewed and applied, with Swift, Rust, and polyglot methodologies emerging as key players in this evolution. The current engagement in these topics among the Reddit community reflects a broader movement within the developer sphere towards exploring more adaptable and robust programming solutions.</w:t>
      </w:r>
      <w:r/>
    </w:p>
    <w:p>
      <w:r/>
      <w:r>
        <w:t>Looking ahead, the trajectory of these emerging languages suggests that they may become integral to ongoing technological advancements. As programmers actively adopt and experiment with Swift, Rust, and the polyglot approach, the programming landscape is likely to undergo substantial transformation, setting the stage for future innovations within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https://dev.to/rhymu/swift-vs-rust-an-overview-of-swift-from-a-rusty-perspective-18c7</w:t>
        </w:r>
      </w:hyperlink>
      <w:r>
        <w:t xml:space="preserve"> - This article compares Swift and Rust, highlighting Swift's performance efficiency, safety features, and concise syntax, as well as Rust's emphasis on memory safety and high performance.</w:t>
      </w:r>
      <w:r/>
    </w:p>
    <w:p>
      <w:pPr>
        <w:pStyle w:val="ListNumber"/>
        <w:spacing w:line="240" w:lineRule="auto"/>
        <w:ind w:left="720"/>
      </w:pPr>
      <w:r/>
      <w:hyperlink r:id="rId11">
        <w:r>
          <w:rPr>
            <w:color w:val="0000EE"/>
            <w:u w:val="single"/>
          </w:rPr>
          <w:t>https://www.swift.org/about/</w:t>
        </w:r>
      </w:hyperlink>
      <w:r>
        <w:t xml:space="preserve"> - This page discusses Swift's transition towards cross-platform applicability, including its performance efficiency and safety features, and how it is being extended beyond Apple platforms.</w:t>
      </w:r>
      <w:r/>
    </w:p>
    <w:p>
      <w:pPr>
        <w:pStyle w:val="ListNumber"/>
        <w:spacing w:line="240" w:lineRule="auto"/>
        <w:ind w:left="720"/>
      </w:pPr>
      <w:r/>
      <w:hyperlink r:id="rId10">
        <w:r>
          <w:rPr>
            <w:color w:val="0000EE"/>
            <w:u w:val="single"/>
          </w:rPr>
          <w:t>https://dev.to/rhymu/swift-vs-rust-an-overview-of-swift-from-a-rusty-perspective-18c7</w:t>
        </w:r>
      </w:hyperlink>
      <w:r>
        <w:t xml:space="preserve"> - This article explains Rust's unique emphasis on memory safety and its high performance, particularly relevant in systems programming, game engines, operating systems, and blockchain technologies.</w:t>
      </w:r>
      <w:r/>
    </w:p>
    <w:p>
      <w:pPr>
        <w:pStyle w:val="ListNumber"/>
        <w:spacing w:line="240" w:lineRule="auto"/>
        <w:ind w:left="720"/>
      </w:pPr>
      <w:r/>
      <w:hyperlink r:id="rId12">
        <w:r>
          <w:rPr>
            <w:color w:val="0000EE"/>
            <w:u w:val="single"/>
          </w:rPr>
          <w:t>https://www.youtube.com/watch?v=1XGHVDBTyjc</w:t>
        </w:r>
      </w:hyperlink>
      <w:r>
        <w:t xml:space="preserve"> - This video compares Rust and Swift, discussing their key features, performance aspects, and practical use cases, including Rust's utility in systems programming and Swift's ease of use and integration with Apple's ecosystem.</w:t>
      </w:r>
      <w:r/>
    </w:p>
    <w:p>
      <w:pPr>
        <w:pStyle w:val="ListNumber"/>
        <w:spacing w:line="240" w:lineRule="auto"/>
        <w:ind w:left="720"/>
      </w:pPr>
      <w:r/>
      <w:hyperlink r:id="rId11">
        <w:r>
          <w:rPr>
            <w:color w:val="0000EE"/>
            <w:u w:val="single"/>
          </w:rPr>
          <w:t>https://www.swift.org/about/</w:t>
        </w:r>
      </w:hyperlink>
      <w:r>
        <w:t xml:space="preserve"> - This page highlights Swift's potential beyond mobile environments, including its use in web development projects and its growing cross-platform capabilities.</w:t>
      </w:r>
      <w:r/>
    </w:p>
    <w:p>
      <w:pPr>
        <w:pStyle w:val="ListNumber"/>
        <w:spacing w:line="240" w:lineRule="auto"/>
        <w:ind w:left="720"/>
      </w:pPr>
      <w:r/>
      <w:hyperlink r:id="rId10">
        <w:r>
          <w:rPr>
            <w:color w:val="0000EE"/>
            <w:u w:val="single"/>
          </w:rPr>
          <w:t>https://dev.to/rhymu/swift-vs-rust-an-overview-of-swift-from-a-rusty-perspective-18c7</w:t>
        </w:r>
      </w:hyperlink>
      <w:r>
        <w:t xml:space="preserve"> - This article discusses the concept of polyglot programming and how developers are combining multiple programming languages to leverage their individual strengths, particularly relevant in fields like artificial intelligence and cloud computing.</w:t>
      </w:r>
      <w:r/>
    </w:p>
    <w:p>
      <w:pPr>
        <w:pStyle w:val="ListNumber"/>
        <w:spacing w:line="240" w:lineRule="auto"/>
        <w:ind w:left="720"/>
      </w:pPr>
      <w:r/>
      <w:hyperlink r:id="rId13">
        <w:r>
          <w:rPr>
            <w:color w:val="0000EE"/>
            <w:u w:val="single"/>
          </w:rPr>
          <w:t>https://www.superbcrew.com/learn-how-skip-simplifies-cross-platform-app-development-by-transpiling-swift-to-kotlin/</w:t>
        </w:r>
      </w:hyperlink>
      <w:r>
        <w:t xml:space="preserve"> - This article explains how tools like Skip are facilitating polyglot programming by allowing developers to write in Swift and transpile it into Kotlin for Android, promoting a mixed-language approach.</w:t>
      </w:r>
      <w:r/>
    </w:p>
    <w:p>
      <w:pPr>
        <w:pStyle w:val="ListNumber"/>
        <w:spacing w:line="240" w:lineRule="auto"/>
        <w:ind w:left="720"/>
      </w:pPr>
      <w:r/>
      <w:hyperlink r:id="rId11">
        <w:r>
          <w:rPr>
            <w:color w:val="0000EE"/>
            <w:u w:val="single"/>
          </w:rPr>
          <w:t>https://www.swift.org/about/</w:t>
        </w:r>
      </w:hyperlink>
      <w:r>
        <w:t xml:space="preserve"> - This page outlines the future implications of Swift and its potential to dominate not only in mobile app development but also in the larger sphere of web solutions due to its performance efficiency and safety features.</w:t>
      </w:r>
      <w:r/>
    </w:p>
    <w:p>
      <w:pPr>
        <w:pStyle w:val="ListNumber"/>
        <w:spacing w:line="240" w:lineRule="auto"/>
        <w:ind w:left="720"/>
      </w:pPr>
      <w:r/>
      <w:hyperlink r:id="rId12">
        <w:r>
          <w:rPr>
            <w:color w:val="0000EE"/>
            <w:u w:val="single"/>
          </w:rPr>
          <w:t>https://www.youtube.com/watch?v=1XGHVDBTyjc</w:t>
        </w:r>
      </w:hyperlink>
      <w:r>
        <w:t xml:space="preserve"> - This video discusses the broader movement within the developer sphere towards exploring more adaptable and robust programming solutions, including the adoption of Swift, Rust, and polyglot methodologies.</w:t>
      </w:r>
      <w:r/>
    </w:p>
    <w:p>
      <w:pPr>
        <w:pStyle w:val="ListNumber"/>
        <w:spacing w:line="240" w:lineRule="auto"/>
        <w:ind w:left="720"/>
      </w:pPr>
      <w:r/>
      <w:hyperlink r:id="rId10">
        <w:r>
          <w:rPr>
            <w:color w:val="0000EE"/>
            <w:u w:val="single"/>
          </w:rPr>
          <w:t>https://dev.to/rhymu/swift-vs-rust-an-overview-of-swift-from-a-rusty-perspective-18c7</w:t>
        </w:r>
      </w:hyperlink>
      <w:r>
        <w:t xml:space="preserve"> - This article highlights the implications for the future of software development, indicating a significant shift in how programming languages are viewed and applied, with Swift, Rust, and polyglot programming emerging as key players.</w:t>
      </w:r>
      <w:r/>
    </w:p>
    <w:p>
      <w:pPr>
        <w:pStyle w:val="ListNumber"/>
        <w:spacing w:line="240" w:lineRule="auto"/>
        <w:ind w:left="720"/>
      </w:pPr>
      <w:r/>
      <w:hyperlink r:id="rId14">
        <w:r>
          <w:rPr>
            <w:color w:val="0000EE"/>
            <w:u w:val="single"/>
          </w:rPr>
          <w:t>https://news.google.com/rss/articles/CBMiwwFBVV95cUxNN3pFbEc5NS0wVmNQWDlKa2JkSkhoZEtLalB6YVlZa3BlSXBXMC1ZTHVyWW1ucDhYWnhRYzJObGozenVydlpWUzNWb2o0WS1PS1Njb2JDemh6bDhSMkZpcHdidXZjeFlHN2dUSUphcjNfTDc5ZUM2Wjg0MVNIMXlvX1MzaUN5OHlUSWhxelRqMnZUOUtOaXd3T1ZGTHRqdDNaS1VxRnZJTG85eW1LMkhCRmJmeW0tSktWZjBsWmhmTm4tM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rhymu/swift-vs-rust-an-overview-of-swift-from-a-rusty-perspective-18c7" TargetMode="External"/><Relationship Id="rId11" Type="http://schemas.openxmlformats.org/officeDocument/2006/relationships/hyperlink" Target="https://www.swift.org/about/" TargetMode="External"/><Relationship Id="rId12" Type="http://schemas.openxmlformats.org/officeDocument/2006/relationships/hyperlink" Target="https://www.youtube.com/watch?v=1XGHVDBTyjc" TargetMode="External"/><Relationship Id="rId13" Type="http://schemas.openxmlformats.org/officeDocument/2006/relationships/hyperlink" Target="https://www.superbcrew.com/learn-how-skip-simplifies-cross-platform-app-development-by-transpiling-swift-to-kotlin/" TargetMode="External"/><Relationship Id="rId14" Type="http://schemas.openxmlformats.org/officeDocument/2006/relationships/hyperlink" Target="https://news.google.com/rss/articles/CBMiwwFBVV95cUxNN3pFbEc5NS0wVmNQWDlKa2JkSkhoZEtLalB6YVlZa3BlSXBXMC1ZTHVyWW1ucDhYWnhRYzJObGozenVydlpWUzNWb2o0WS1PS1Njb2JDemh6bDhSMkZpcHdidXZjeFlHN2dUSUphcjNfTDc5ZUM2Wjg0MVNIMXlvX1MzaUN5OHlUSWhxelRqMnZUOUtOaXd3T1ZGTHRqdDNaS1VxRnZJTG85eW1LMkhCRmJmeW0tSktWZjBsWmhmTm4tM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