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essential role of digital marketing in business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business, digital marketing is increasingly regarded as a fundamental element for organisations aiming to expand and secure their position within competitive markets. The "London Daily News" highlights that both startups and established enterprises can significantly benefit from leveraging a range of digital marketing strategies to achieve heightened visibility and engagement.</w:t>
      </w:r>
      <w:r/>
    </w:p>
    <w:p>
      <w:r/>
      <w:r>
        <w:t xml:space="preserve">The scope of digital marketing encompasses various tactics including search engine optimisation (SEO), social media marketing, email marketing, and content creation. One of the distinct advantages of digital marketing is its ability to facilitate a wider reach, enabling businesses to connect with a global audience far beyond the limitations of traditional marketing methods. Additionally, the cost-effectiveness of digital campaigns often yields better returns on investment (ROI) in comparison to conventional strategies, making them an appealing choice for organisations with varying budgets. </w:t>
      </w:r>
      <w:r/>
    </w:p>
    <w:p>
      <w:r/>
      <w:r>
        <w:t>Crucially, digital marketing offers measurable results through tools such as Google Analytics and SEMrush, which allow businesses to track their campaign performance and continuously optimize their strategies. Enhanced engagement is another key benefit, as platforms facilitating direct communication with consumers—such as social media—promote trust and foster brand loyalty. Furthermore, effective digital marketing campaigns raise brand awareness, making products and services more recognized amongst potential customers. Personalisation also plays a pivotal role in enriching the customer experience, allowing businesses to tailor their messages to specific audience segments.</w:t>
      </w:r>
      <w:r/>
    </w:p>
    <w:p>
      <w:r/>
      <w:r>
        <w:t>SEO serves as the backbone of any successful digital marketing strategy. This multifaceted approach involves several elements, including keyword research to identify terms target audiences search for, on-page optimisation to enhance website content, backlink building to establish domain authority, and technical SEO, which ensures a website is speedy, mobile-friendly, and easy to crawl.</w:t>
      </w:r>
      <w:r/>
    </w:p>
    <w:p>
      <w:r/>
      <w:r>
        <w:t>In tandem with SEO, social media marketing has transformed the manner in which businesses interact with their customer base. By creating engaging content and running targeted advertisements on platforms like Facebook, Instagram, LinkedIn, and Twitter, businesses can drive traffic to their websites, forge stronger customer relationships, and bolster brand loyalty.</w:t>
      </w:r>
      <w:r/>
    </w:p>
    <w:p>
      <w:r/>
      <w:r>
        <w:t xml:space="preserve">Looking ahead to 2024, several trends are poised to reshape the digital marketing landscape. Advances in artificial intelligence (AI) and automation are expected to streamline campaign management and content creation significantly, while the optimisation for voice search becomes paramount in light of the rise of smart assistants. Moreover, interactive content such as quizzes and polls is anticipated to boost user engagement, alongside a growing emphasis on sustainability marketing to appeal to eco-conscious consumers. The dominance of short-form video content on platforms like TikTok and Instagram Reels is also expected to persist, with brands adopting omnichannel marketing strategies to deliver a seamless customer experience across various platforms. </w:t>
      </w:r>
      <w:r/>
    </w:p>
    <w:p>
      <w:r/>
      <w:r>
        <w:t>Email marketing continues to be highlighted as an attractive avenue for nurturing leads and driving conversions. Through personalised and value-driven communication, businesses can keep their audiences informed and engaged. The versatility of email campaigns allows organisations to share updates, promotions, and educational content effectively.</w:t>
      </w:r>
      <w:r/>
    </w:p>
    <w:p>
      <w:r/>
      <w:r>
        <w:t>The "London Daily News" underscores that embracing digital marketing is no longer merely an option; it has become a necessity. By remaining attuned to the latest trends and potentially collaborating with experts in the field, businesses can ensure they maintain a competitive edge and cultivate lasting connections with their audiences.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https://sociallyin.com/blog/digital-marketing-importance/</w:t>
        </w:r>
      </w:hyperlink>
      <w:r>
        <w:t xml:space="preserve"> - This article explains how digital marketing allows businesses to target specific demographics, its cost-effectiveness, and the ability to track campaign performance and optimize strategies.</w:t>
      </w:r>
      <w:r/>
    </w:p>
    <w:p>
      <w:pPr>
        <w:pStyle w:val="ListNumber"/>
        <w:spacing w:line="240" w:lineRule="auto"/>
        <w:ind w:left="720"/>
      </w:pPr>
      <w:r/>
      <w:hyperlink r:id="rId11">
        <w:r>
          <w:rPr>
            <w:color w:val="0000EE"/>
            <w:u w:val="single"/>
          </w:rPr>
          <w:t>https://www.futurelearn.com/info/blog/why-is-digital-marketing-important-for-business</w:t>
        </w:r>
      </w:hyperlink>
      <w:r>
        <w:t xml:space="preserve"> - This source highlights the importance of digital marketing for reaching a larger audience, boosting brand awareness, and the measurable nature of digital marketing campaigns.</w:t>
      </w:r>
      <w:r/>
    </w:p>
    <w:p>
      <w:pPr>
        <w:pStyle w:val="ListNumber"/>
        <w:spacing w:line="240" w:lineRule="auto"/>
        <w:ind w:left="720"/>
      </w:pPr>
      <w:r/>
      <w:hyperlink r:id="rId12">
        <w:r>
          <w:rPr>
            <w:color w:val="0000EE"/>
            <w:u w:val="single"/>
          </w:rPr>
          <w:t>https://www.simplilearn.com/digital-marketing-benefits-article</w:t>
        </w:r>
      </w:hyperlink>
      <w:r>
        <w:t xml:space="preserve"> - This article discusses the global reach, cost-effectiveness, and measurable results of digital marketing, as well as its role in brand awareness and customer engagement.</w:t>
      </w:r>
      <w:r/>
    </w:p>
    <w:p>
      <w:pPr>
        <w:pStyle w:val="ListNumber"/>
        <w:spacing w:line="240" w:lineRule="auto"/>
        <w:ind w:left="720"/>
      </w:pPr>
      <w:r/>
      <w:hyperlink r:id="rId10">
        <w:r>
          <w:rPr>
            <w:color w:val="0000EE"/>
            <w:u w:val="single"/>
          </w:rPr>
          <w:t>https://sociallyin.com/blog/digital-marketing-importance/</w:t>
        </w:r>
      </w:hyperlink>
      <w:r>
        <w:t xml:space="preserve"> - This article details the various tactics of digital marketing, including SEO, social media marketing, and email marketing, and how they contribute to enhanced engagement and brand loyalty.</w:t>
      </w:r>
      <w:r/>
    </w:p>
    <w:p>
      <w:pPr>
        <w:pStyle w:val="ListNumber"/>
        <w:spacing w:line="240" w:lineRule="auto"/>
        <w:ind w:left="720"/>
      </w:pPr>
      <w:r/>
      <w:hyperlink r:id="rId11">
        <w:r>
          <w:rPr>
            <w:color w:val="0000EE"/>
            <w:u w:val="single"/>
          </w:rPr>
          <w:t>https://www.futurelearn.com/info/blog/why-is-digital-marketing-important-for-business</w:t>
        </w:r>
      </w:hyperlink>
      <w:r>
        <w:t xml:space="preserve"> - This source explains how social media marketing transforms business interactions with customers, drives traffic, and bolsters brand loyalty through targeted advertisements and engaging content.</w:t>
      </w:r>
      <w:r/>
    </w:p>
    <w:p>
      <w:pPr>
        <w:pStyle w:val="ListNumber"/>
        <w:spacing w:line="240" w:lineRule="auto"/>
        <w:ind w:left="720"/>
      </w:pPr>
      <w:r/>
      <w:hyperlink r:id="rId12">
        <w:r>
          <w:rPr>
            <w:color w:val="0000EE"/>
            <w:u w:val="single"/>
          </w:rPr>
          <w:t>https://www.simplilearn.com/digital-marketing-benefits-article</w:t>
        </w:r>
      </w:hyperlink>
      <w:r>
        <w:t xml:space="preserve"> - This article emphasizes the role of SEO in digital marketing strategies, including keyword research, on-page optimization, backlink building, and technical SEO.</w:t>
      </w:r>
      <w:r/>
    </w:p>
    <w:p>
      <w:pPr>
        <w:pStyle w:val="ListNumber"/>
        <w:spacing w:line="240" w:lineRule="auto"/>
        <w:ind w:left="720"/>
      </w:pPr>
      <w:r/>
      <w:hyperlink r:id="rId10">
        <w:r>
          <w:rPr>
            <w:color w:val="0000EE"/>
            <w:u w:val="single"/>
          </w:rPr>
          <w:t>https://sociallyin.com/blog/digital-marketing-importance/</w:t>
        </w:r>
      </w:hyperlink>
      <w:r>
        <w:t xml:space="preserve"> - This article discusses the future trends in digital marketing, such as the use of AI and automation, optimization for voice search, and the importance of interactive content and sustainability marketing.</w:t>
      </w:r>
      <w:r/>
    </w:p>
    <w:p>
      <w:pPr>
        <w:pStyle w:val="ListNumber"/>
        <w:spacing w:line="240" w:lineRule="auto"/>
        <w:ind w:left="720"/>
      </w:pPr>
      <w:r/>
      <w:hyperlink r:id="rId11">
        <w:r>
          <w:rPr>
            <w:color w:val="0000EE"/>
            <w:u w:val="single"/>
          </w:rPr>
          <w:t>https://www.futurelearn.com/info/blog/why-is-digital-marketing-important-for-business</w:t>
        </w:r>
      </w:hyperlink>
      <w:r>
        <w:t xml:space="preserve"> - This source highlights the ongoing relevance of email marketing for nurturing leads, driving conversions, and maintaining customer engagement through personalized communication.</w:t>
      </w:r>
      <w:r/>
    </w:p>
    <w:p>
      <w:pPr>
        <w:pStyle w:val="ListNumber"/>
        <w:spacing w:line="240" w:lineRule="auto"/>
        <w:ind w:left="720"/>
      </w:pPr>
      <w:r/>
      <w:hyperlink r:id="rId12">
        <w:r>
          <w:rPr>
            <w:color w:val="0000EE"/>
            <w:u w:val="single"/>
          </w:rPr>
          <w:t>https://www.simplilearn.com/digital-marketing-benefits-article</w:t>
        </w:r>
      </w:hyperlink>
      <w:r>
        <w:t xml:space="preserve"> - This article underscores the necessity of embracing digital marketing to maintain a competitive edge and cultivate lasting connections with audiences by staying attuned to the latest trends.</w:t>
      </w:r>
      <w:r/>
    </w:p>
    <w:p>
      <w:pPr>
        <w:pStyle w:val="ListNumber"/>
        <w:spacing w:line="240" w:lineRule="auto"/>
        <w:ind w:left="720"/>
      </w:pPr>
      <w:r/>
      <w:hyperlink r:id="rId10">
        <w:r>
          <w:rPr>
            <w:color w:val="0000EE"/>
            <w:u w:val="single"/>
          </w:rPr>
          <w:t>https://sociallyin.com/blog/digital-marketing-importance/</w:t>
        </w:r>
      </w:hyperlink>
      <w:r>
        <w:t xml:space="preserve"> - This article explains how digital marketing allows businesses to compete with larger brands, target a global audience, and achieve better ROI compared to traditional marketing methods.</w:t>
      </w:r>
      <w:r/>
    </w:p>
    <w:p>
      <w:pPr>
        <w:pStyle w:val="ListNumber"/>
        <w:spacing w:line="240" w:lineRule="auto"/>
        <w:ind w:left="720"/>
      </w:pPr>
      <w:r/>
      <w:hyperlink r:id="rId11">
        <w:r>
          <w:rPr>
            <w:color w:val="0000EE"/>
            <w:u w:val="single"/>
          </w:rPr>
          <w:t>https://www.futurelearn.com/info/blog/why-is-digital-marketing-important-for-business</w:t>
        </w:r>
      </w:hyperlink>
      <w:r>
        <w:t xml:space="preserve"> - This source emphasizes the importance of digital marketing in standing out from competitors and driving future sales by leveraging various digital channels and tactics.</w:t>
      </w:r>
      <w:r/>
    </w:p>
    <w:p>
      <w:pPr>
        <w:pStyle w:val="ListNumber"/>
        <w:spacing w:line="240" w:lineRule="auto"/>
        <w:ind w:left="720"/>
      </w:pPr>
      <w:r/>
      <w:hyperlink r:id="rId13">
        <w:r>
          <w:rPr>
            <w:color w:val="0000EE"/>
            <w:u w:val="single"/>
          </w:rPr>
          <w:t>https://www.londondaily.news/the-power-of-digital-marketing-transforming-businesses-in-2024/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ciallyin.com/blog/digital-marketing-importance/" TargetMode="External"/><Relationship Id="rId11" Type="http://schemas.openxmlformats.org/officeDocument/2006/relationships/hyperlink" Target="https://www.futurelearn.com/info/blog/why-is-digital-marketing-important-for-business" TargetMode="External"/><Relationship Id="rId12" Type="http://schemas.openxmlformats.org/officeDocument/2006/relationships/hyperlink" Target="https://www.simplilearn.com/digital-marketing-benefits-article" TargetMode="External"/><Relationship Id="rId13" Type="http://schemas.openxmlformats.org/officeDocument/2006/relationships/hyperlink" Target="https://www.londondaily.news/the-power-of-digital-marketing-transforming-businesses-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