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payroll in organisational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workplace landscape, the payroll department has emerged as a focal point for organisational success. Recognised for its pivotal role in ensuring timely and accurate remuneration, the payroll function is increasingly being touted as 'business-critical', a designation that resonates with the current challenges it faces. The need for accurate payroll processing is not merely contractual; it is essential for maintaining employee morale and minimising turnover, both of which are fundamental to organisational stability.</w:t>
      </w:r>
      <w:r/>
    </w:p>
    <w:p>
      <w:r/>
      <w:r>
        <w:t>Despite its importance, the payroll profession is encountering a troubling trend characterised by a shrinking talent pool. An ageing workforce, coupled with increasing legislative complexities, has made it increasingly difficult for organisations to attract and retain skilled payroll professionals. As highlighted by HRreview, employers are now tasked with finding innovative strategies to entice these specialists amidst an environment where the talent demand far exceeds supply.</w:t>
      </w:r>
      <w:r/>
    </w:p>
    <w:p>
      <w:r/>
      <w:r>
        <w:t>An essential strategy to combat this attrition is the establishment of a culture that emphasises continuous learning and development. According to LinkedIn’s 2024 Workplace Learning Report, 90% of organisations are concerned about lofty attrition rates, with the predominant retention strategy identified as facilitating opportunities for employee learning. This report noted a notable ‘craving for career development and learning’ among younger generations, particularly those aged 18 to 34. For this cohort, opportunities for advancement and skill acquisition take precedence over traditional concerns like work-life balance.</w:t>
      </w:r>
      <w:r/>
    </w:p>
    <w:p>
      <w:r/>
      <w:r>
        <w:t>The significance of learning and development stretches beyond mere retention, becoming a crucial recruitment tool as well. Gallup's findings indicate that 87% of millennials consider development prospects as a key determinant in their job acceptance decisions. Consequently, investing in the continuous training and upskilling of payroll staff has taken on enhanced urgency, especially in light of ongoing changes in legislation and technology.</w:t>
      </w:r>
      <w:r/>
    </w:p>
    <w:p>
      <w:r/>
      <w:r>
        <w:t>Creating pathways for continuous education not only serves to capture the invaluable knowledge held by experienced payroll professionals but also fosters an inviting culture for new talent. This requires a mix of formal and informal learning structures, access to subject matter experts, and the incorporation of learning opportunities that seamlessly integrate with daily workflows. Such a framework not only empowers payroll talent but also contributes to a more dynamic and knowledgeable workforce.</w:t>
      </w:r>
      <w:r/>
    </w:p>
    <w:p>
      <w:r/>
      <w:r>
        <w:t>Technological advancements are similarly poised to reshape the payroll landscape, addressing longstanding challenges that have historically induced considerable stress among payroll teams. The implementation of real-time payroll (RTP) represents a significant shift from traditional batch processing, alleviating the pressure typically associated with payroll cut-off deadlines. This ‘always in calculation’ model enables payroll administrators to distribute workloads evenly throughout the month, thus minimising end-of-cycle strain and promoting accuracy through continuous data updates.</w:t>
      </w:r>
      <w:r/>
    </w:p>
    <w:p>
      <w:r/>
      <w:r>
        <w:t>Furthermore, the increasing automation of data entry tasks is transforming the role of payroll teams, allowing them to reallocate their efforts towards more strategic initiatives rather than being bogged down by mundane administrative duties. Emerging technologies, particularly those employing AI capabilities, can interface with common HR documentation such as P45s to facilitate automatic data entry, thereby streamlining processes and enhancing operational efficiency.</w:t>
      </w:r>
      <w:r/>
    </w:p>
    <w:p>
      <w:r/>
      <w:r>
        <w:t>As organisations look to the future, it becomes paramount to cultivate an exceptional work environment that extends beyond traditional boundaries. Effective communication, feedback mechanisms, and recognition are crucial elements that contribute to positive workplace experiences for payroll professionals. By forging a culture rooted in continuous growth, learning, and innovation, organisations stand to redefine the narrative surrounding payroll careers, cultivating an enticing prospect for potential new recruits.</w:t>
      </w:r>
      <w:r/>
    </w:p>
    <w:p>
      <w:r/>
      <w:r>
        <w:t>In conclusion, the payroll department’s evolution is not merely about improving procedures but involves the broader endeavour of securing its future. By prioritising the development of current employees and embracing technological advancements, businesses can ensure that this critical function remains resilient and adaptable in the face of ongoing challenges. Through these efforts, organizations can equip themselves for the future, embedding payroll professionals as integral to broader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https://sbdctampabay.com/why-good-payroll-management-is-important-for-business/</w:t>
        </w:r>
      </w:hyperlink>
      <w:r>
        <w:t xml:space="preserve"> - Corroborates the importance of accurate and timely payroll processing for maintaining employee morale and minimizing turnover.</w:t>
      </w:r>
      <w:r/>
    </w:p>
    <w:p>
      <w:pPr>
        <w:pStyle w:val="ListNumber"/>
        <w:spacing w:line="240" w:lineRule="auto"/>
        <w:ind w:left="720"/>
      </w:pPr>
      <w:r/>
      <w:hyperlink r:id="rId10">
        <w:r>
          <w:rPr>
            <w:color w:val="0000EE"/>
            <w:u w:val="single"/>
          </w:rPr>
          <w:t>https://sbdctampabay.com/why-good-payroll-management-is-important-for-business/</w:t>
        </w:r>
      </w:hyperlink>
      <w:r>
        <w:t xml:space="preserve"> - Highlights the role of payroll management in ensuring regulatory compliance and financial integrity.</w:t>
      </w:r>
      <w:r/>
    </w:p>
    <w:p>
      <w:pPr>
        <w:pStyle w:val="ListNumber"/>
        <w:spacing w:line="240" w:lineRule="auto"/>
        <w:ind w:left="720"/>
      </w:pPr>
      <w:r/>
      <w:hyperlink r:id="rId11">
        <w:r>
          <w:rPr>
            <w:color w:val="0000EE"/>
            <w:u w:val="single"/>
          </w:rPr>
          <w:t>https://hraffiliates.com/3-reasons-why-payroll-and-hr-is-crucial-for-business-success/</w:t>
        </w:r>
      </w:hyperlink>
      <w:r>
        <w:t xml:space="preserve"> - Emphasizes the collaboration between payroll and HR in ensuring employee retention and executing strategic goals.</w:t>
      </w:r>
      <w:r/>
    </w:p>
    <w:p>
      <w:pPr>
        <w:pStyle w:val="ListNumber"/>
        <w:spacing w:line="240" w:lineRule="auto"/>
        <w:ind w:left="720"/>
      </w:pPr>
      <w:r/>
      <w:hyperlink r:id="rId12">
        <w:r>
          <w:rPr>
            <w:color w:val="0000EE"/>
            <w:u w:val="single"/>
          </w:rPr>
          <w:t>https://www.lano.io/academy/payroll/basics/why-is-payroll-important</w:t>
        </w:r>
      </w:hyperlink>
      <w:r>
        <w:t xml:space="preserve"> - Supports the importance of payroll in maintaining a company's financial integrity and compliance with tax laws.</w:t>
      </w:r>
      <w:r/>
    </w:p>
    <w:p>
      <w:pPr>
        <w:pStyle w:val="ListNumber"/>
        <w:spacing w:line="240" w:lineRule="auto"/>
        <w:ind w:left="720"/>
      </w:pPr>
      <w:r/>
      <w:hyperlink r:id="rId10">
        <w:r>
          <w:rPr>
            <w:color w:val="0000EE"/>
            <w:u w:val="single"/>
          </w:rPr>
          <w:t>https://sbdctampabay.com/why-good-payroll-management-is-important-for-business/</w:t>
        </w:r>
      </w:hyperlink>
      <w:r>
        <w:t xml:space="preserve"> - Discusses the impact of payroll management on employee engagement, morale, and productivity.</w:t>
      </w:r>
      <w:r/>
    </w:p>
    <w:p>
      <w:pPr>
        <w:pStyle w:val="ListNumber"/>
        <w:spacing w:line="240" w:lineRule="auto"/>
        <w:ind w:left="720"/>
      </w:pPr>
      <w:r/>
      <w:hyperlink r:id="rId11">
        <w:r>
          <w:rPr>
            <w:color w:val="0000EE"/>
            <w:u w:val="single"/>
          </w:rPr>
          <w:t>https://hraffiliates.com/3-reasons-why-payroll-and-hr-is-crucial-for-business-success/</w:t>
        </w:r>
      </w:hyperlink>
      <w:r>
        <w:t xml:space="preserve"> - Highlights the use of innovative technologies in payroll and HR to improve management services and employee relationships.</w:t>
      </w:r>
      <w:r/>
    </w:p>
    <w:p>
      <w:pPr>
        <w:pStyle w:val="ListNumber"/>
        <w:spacing w:line="240" w:lineRule="auto"/>
        <w:ind w:left="720"/>
      </w:pPr>
      <w:r/>
      <w:hyperlink r:id="rId12">
        <w:r>
          <w:rPr>
            <w:color w:val="0000EE"/>
            <w:u w:val="single"/>
          </w:rPr>
          <w:t>https://www.lano.io/academy/payroll/basics/why-is-payroll-important</w:t>
        </w:r>
      </w:hyperlink>
      <w:r>
        <w:t xml:space="preserve"> - Explains how accurate and timely payroll processes protect a company from losing its workforce and maintain a good reputation.</w:t>
      </w:r>
      <w:r/>
    </w:p>
    <w:p>
      <w:pPr>
        <w:pStyle w:val="ListNumber"/>
        <w:spacing w:line="240" w:lineRule="auto"/>
        <w:ind w:left="720"/>
      </w:pPr>
      <w:r/>
      <w:hyperlink r:id="rId10">
        <w:r>
          <w:rPr>
            <w:color w:val="0000EE"/>
            <w:u w:val="single"/>
          </w:rPr>
          <w:t>https://sbdctampabay.com/why-good-payroll-management-is-important-for-business/</w:t>
        </w:r>
      </w:hyperlink>
      <w:r>
        <w:t xml:space="preserve"> - Mentions the importance of having a reliable payroll management system to ensure accurate record-keeping and compliance.</w:t>
      </w:r>
      <w:r/>
    </w:p>
    <w:p>
      <w:pPr>
        <w:pStyle w:val="ListNumber"/>
        <w:spacing w:line="240" w:lineRule="auto"/>
        <w:ind w:left="720"/>
      </w:pPr>
      <w:r/>
      <w:hyperlink r:id="rId11">
        <w:r>
          <w:rPr>
            <w:color w:val="0000EE"/>
            <w:u w:val="single"/>
          </w:rPr>
          <w:t>https://hraffiliates.com/3-reasons-why-payroll-and-hr-is-crucial-for-business-success/</w:t>
        </w:r>
      </w:hyperlink>
      <w:r>
        <w:t xml:space="preserve"> - Discusses how payroll and HR departments work together to protect sensitive data and maintain compliance.</w:t>
      </w:r>
      <w:r/>
    </w:p>
    <w:p>
      <w:pPr>
        <w:pStyle w:val="ListNumber"/>
        <w:spacing w:line="240" w:lineRule="auto"/>
        <w:ind w:left="720"/>
      </w:pPr>
      <w:r/>
      <w:hyperlink r:id="rId12">
        <w:r>
          <w:rPr>
            <w:color w:val="0000EE"/>
            <w:u w:val="single"/>
          </w:rPr>
          <w:t>https://www.lano.io/academy/payroll/basics/why-is-payroll-important</w:t>
        </w:r>
      </w:hyperlink>
      <w:r>
        <w:t xml:space="preserve"> - Corroborates that a well-managed payroll contributes to a clean, transparent, and accountable financial system within the organization.</w:t>
      </w:r>
      <w:r/>
    </w:p>
    <w:p>
      <w:pPr>
        <w:pStyle w:val="ListNumber"/>
        <w:spacing w:line="240" w:lineRule="auto"/>
        <w:ind w:left="720"/>
      </w:pPr>
      <w:r/>
      <w:hyperlink r:id="rId13">
        <w:r>
          <w:rPr>
            <w:color w:val="0000EE"/>
            <w:u w:val="single"/>
          </w:rPr>
          <w:t>https://hrreview.co.uk/analysis/analysis-hr-news/rebecca-mullins-transforming-the-payroll-talent-experience-and-why-its-business-critical/378318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bdctampabay.com/why-good-payroll-management-is-important-for-business/" TargetMode="External"/><Relationship Id="rId11" Type="http://schemas.openxmlformats.org/officeDocument/2006/relationships/hyperlink" Target="https://hraffiliates.com/3-reasons-why-payroll-and-hr-is-crucial-for-business-success/" TargetMode="External"/><Relationship Id="rId12" Type="http://schemas.openxmlformats.org/officeDocument/2006/relationships/hyperlink" Target="https://www.lano.io/academy/payroll/basics/why-is-payroll-important" TargetMode="External"/><Relationship Id="rId13" Type="http://schemas.openxmlformats.org/officeDocument/2006/relationships/hyperlink" Target="https://hrreview.co.uk/analysis/analysis-hr-news/rebecca-mullins-transforming-the-payroll-talent-experience-and-why-its-business-critical/3783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