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effective booking systems across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demand for effective booking systems has surged across various industries, driven by the pressing need for efficient management of appointments and reservations. Businesses such as hotels, restaurants, healthcare providers, educational institutions, and corporate entities are increasingly recognising the advantages of streamlined booking processes. According to an article in TechBullion, efficient booking systems are now deemed essential tools that significantly enhance operational efficiency and customer satisfaction.</w:t>
      </w:r>
      <w:r/>
    </w:p>
    <w:p>
      <w:r/>
      <w:r>
        <w:t>In hospitality, for instance, booking systems facilitate quick reservations for rooms, tables, or event spaces, ultimately streamlining customer experience. The healthcare sector also benefits; clinics and doctors’ offices rely on these systems to manage patient appointments, improving both satisfaction and operational workflows. Educational institutions employ booking systems for scheduling classes and tutoring sessions, while personal services like salons and fitness centres leverage this technology to allow clients to book their services online, thereby saving time for both parties.</w:t>
      </w:r>
      <w:r/>
    </w:p>
    <w:p>
      <w:r/>
      <w:r>
        <w:t>Corporate businesses have incorporated booking systems to manage meeting rooms and resources effectively, particularly within large organisations with intricate scheduling complexities. The rise of online consultations and courses has further intensified the demand for robust booking solutions, rendering them indispensable for smooth business operations.</w:t>
      </w:r>
      <w:r/>
    </w:p>
    <w:p>
      <w:r/>
      <w:r>
        <w:t>The article elaborates on how JavaScript stands out as an apt choice for developing effective booking systems. Its extensive ecosystem of libraries and tools empowers developers to craft user-friendly and dynamic solutions. Key features essential for a seamless booking experience include intuitive calendar views, real-time availability updates, user authentication, payment integration, and customisable options tailored to specific business needs.</w:t>
      </w:r>
      <w:r/>
    </w:p>
    <w:p>
      <w:r/>
      <w:r>
        <w:t>An effective booking interface should emphasise usability and simplicity. A clean layout enhances user navigation, while clear labels guide users through the booking process. To maintain clarity, integrating visual cues and reducing unnecessary steps can considerably enhance customer experience. Moreover, accessibility considerations, including compliance with established guidelines, and possibly including language options, are essential for ensuring that a diverse audience can benefit from the booking system.</w:t>
      </w:r>
      <w:r/>
    </w:p>
    <w:p>
      <w:r/>
      <w:r>
        <w:t>On the backend, creating a robust and secure booking infrastructure demands thoughtful design to optimise performance and scalability. Structured database schemas and well-documented APIs are crucial for seamless communication between the frontend and backend. Rigorous security measures, including input validation and strong authentication protocols, are necessary to safeguard user information and prevent potential cyber threats.</w:t>
      </w:r>
      <w:r/>
    </w:p>
    <w:p>
      <w:r/>
      <w:r>
        <w:t>Performance optimisation emerges as a critical factor, especially during peak traffic periods. Strategies such as lazy loading, pagination, caching, and content delivery networks can significantly enhance system responsiveness and user satisfaction. Testing tools can identify performance bottlenecks, ensuring a consistently smooth operational experience.</w:t>
      </w:r>
      <w:r/>
    </w:p>
    <w:p>
      <w:r/>
      <w:r>
        <w:t>Looking to the future, the landscape of JavaScript booking systems is evolving rapidly, influenced by technological advancements and shifting user expectations. Emerging trends identified include the integration of artificial intelligence to offer personalised recommendations, the adoption of voice-activated bookings through smart devices, and a focus on mobile-first designs to cater to the increasing number of users who book via smartphones.</w:t>
      </w:r>
      <w:r/>
    </w:p>
    <w:p>
      <w:r/>
      <w:r>
        <w:t>Advanced personalisation, ecosystem integration, enhanced security measures, and the development of Progressive Web Apps (PWAs) are also highlighted as significant trends shaping the future of booking solutions. Such innovations signal a continual adaptation to the needs of modern users, allowing businesses to improve their operational efficiency and user experiences.</w:t>
      </w:r>
      <w:r/>
    </w:p>
    <w:p>
      <w:r/>
      <w:r>
        <w:t>In conclusion, the evolution of booking systems remains closely tied to advancements in technology, particularly JavaScript. By adopting best practices in design and backend implementation, developers can create booking solutions that not only meet but exceed user expectations, contributing to improved customer satisfaction, streamlined operations, and sustainable business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https://www.thebusinessresearchcompany.com/report/reservation-and-online-booking-software-global-market-report</w:t>
        </w:r>
      </w:hyperlink>
      <w:r>
        <w:t xml:space="preserve"> - Corroborates the surge in demand for effective booking systems across various industries, including hospitality, healthcare, and corporate entities, and highlights the growth and segmentation of the reservation and online booking software market.</w:t>
      </w:r>
      <w:r/>
    </w:p>
    <w:p>
      <w:pPr>
        <w:pStyle w:val="ListNumber"/>
        <w:spacing w:line="240" w:lineRule="auto"/>
        <w:ind w:left="720"/>
      </w:pPr>
      <w:r/>
      <w:hyperlink r:id="rId11">
        <w:r>
          <w:rPr>
            <w:color w:val="0000EE"/>
            <w:u w:val="single"/>
          </w:rPr>
          <w:t>https://www.smbguide.com/appointment-scheduling-statistics/</w:t>
        </w:r>
      </w:hyperlink>
      <w:r>
        <w:t xml:space="preserve"> - Supports the increasing requirement for online appointment scheduling systems and their impact on industries such as healthcare and hospitality, driving the growth of the appointment scheduling software market.</w:t>
      </w:r>
      <w:r/>
    </w:p>
    <w:p>
      <w:pPr>
        <w:pStyle w:val="ListNumber"/>
        <w:spacing w:line="240" w:lineRule="auto"/>
        <w:ind w:left="720"/>
      </w:pPr>
      <w:r/>
      <w:hyperlink r:id="rId12">
        <w:r>
          <w:rPr>
            <w:color w:val="0000EE"/>
            <w:u w:val="single"/>
          </w:rPr>
          <w:t>https://www.verifiedmarketresearch.com/product/reservations-software-market/</w:t>
        </w:r>
      </w:hyperlink>
      <w:r>
        <w:t xml:space="preserve"> - Provides data on the reservations software market size and forecast, highlighting the growth driven by the need for digital solutions in the hotel industry and other sectors.</w:t>
      </w:r>
      <w:r/>
    </w:p>
    <w:p>
      <w:pPr>
        <w:pStyle w:val="ListNumber"/>
        <w:spacing w:line="240" w:lineRule="auto"/>
        <w:ind w:left="720"/>
      </w:pPr>
      <w:r/>
      <w:hyperlink r:id="rId10">
        <w:r>
          <w:rPr>
            <w:color w:val="0000EE"/>
            <w:u w:val="single"/>
          </w:rPr>
          <w:t>https://www.thebusinessresearchcompany.com/report/reservation-and-online-booking-software-global-market-report</w:t>
        </w:r>
      </w:hyperlink>
      <w:r>
        <w:t xml:space="preserve"> - Details the integration of artificial intelligence, adoption of blockchain technology, and other emerging trends in the reservation and online booking software market, aligning with future trends mentioned in the article.</w:t>
      </w:r>
      <w:r/>
    </w:p>
    <w:p>
      <w:pPr>
        <w:pStyle w:val="ListNumber"/>
        <w:spacing w:line="240" w:lineRule="auto"/>
        <w:ind w:left="720"/>
      </w:pPr>
      <w:r/>
      <w:hyperlink r:id="rId11">
        <w:r>
          <w:rPr>
            <w:color w:val="0000EE"/>
            <w:u w:val="single"/>
          </w:rPr>
          <w:t>https://www.smbguide.com/appointment-scheduling-statistics/</w:t>
        </w:r>
      </w:hyperlink>
      <w:r>
        <w:t xml:space="preserve"> - Mentions the growing need for businesses to manage their time and resources more effectively through appointment scheduling software, which is relevant to corporate businesses and other sectors.</w:t>
      </w:r>
      <w:r/>
    </w:p>
    <w:p>
      <w:pPr>
        <w:pStyle w:val="ListNumber"/>
        <w:spacing w:line="240" w:lineRule="auto"/>
        <w:ind w:left="720"/>
      </w:pPr>
      <w:r/>
      <w:hyperlink r:id="rId10">
        <w:r>
          <w:rPr>
            <w:color w:val="0000EE"/>
            <w:u w:val="single"/>
          </w:rPr>
          <w:t>https://www.thebusinessresearchcompany.com/report/reservation-and-online-booking-software-global-market-report</w:t>
        </w:r>
      </w:hyperlink>
      <w:r>
        <w:t xml:space="preserve"> - Explains how the rise in number of travelers and the increasing accessibility and affordability of transportation options are driving the growth of the reservation and online booking software market.</w:t>
      </w:r>
      <w:r/>
    </w:p>
    <w:p>
      <w:pPr>
        <w:pStyle w:val="ListNumber"/>
        <w:spacing w:line="240" w:lineRule="auto"/>
        <w:ind w:left="720"/>
      </w:pPr>
      <w:r/>
      <w:hyperlink r:id="rId12">
        <w:r>
          <w:rPr>
            <w:color w:val="0000EE"/>
            <w:u w:val="single"/>
          </w:rPr>
          <w:t>https://www.verifiedmarketresearch.com/product/reservations-software-market/</w:t>
        </w:r>
      </w:hyperlink>
      <w:r>
        <w:t xml:space="preserve"> - Highlights the importance of cloud-based solutions in the reservations software market, which aligns with the emphasis on technological advancements and scalability in the article.</w:t>
      </w:r>
      <w:r/>
    </w:p>
    <w:p>
      <w:pPr>
        <w:pStyle w:val="ListNumber"/>
        <w:spacing w:line="240" w:lineRule="auto"/>
        <w:ind w:left="720"/>
      </w:pPr>
      <w:r/>
      <w:hyperlink r:id="rId10">
        <w:r>
          <w:rPr>
            <w:color w:val="0000EE"/>
            <w:u w:val="single"/>
          </w:rPr>
          <w:t>https://www.thebusinessresearchcompany.com/report/reservation-and-online-booking-software-global-market-report</w:t>
        </w:r>
      </w:hyperlink>
      <w:r>
        <w:t xml:space="preserve"> - Discusses the segmentation of the reservation and online booking software market by type, pricing model, and end-user, which supports the various applications of booking systems across different industries.</w:t>
      </w:r>
      <w:r/>
    </w:p>
    <w:p>
      <w:pPr>
        <w:pStyle w:val="ListNumber"/>
        <w:spacing w:line="240" w:lineRule="auto"/>
        <w:ind w:left="720"/>
      </w:pPr>
      <w:r/>
      <w:hyperlink r:id="rId11">
        <w:r>
          <w:rPr>
            <w:color w:val="0000EE"/>
            <w:u w:val="single"/>
          </w:rPr>
          <w:t>https://www.smbguide.com/appointment-scheduling-statistics/</w:t>
        </w:r>
      </w:hyperlink>
      <w:r>
        <w:t xml:space="preserve"> - Provides statistics on how online appointment scheduling systems encourage patients to keep up with their appointments, reflecting the improved customer satisfaction and operational workflows in healthcare.</w:t>
      </w:r>
      <w:r/>
    </w:p>
    <w:p>
      <w:pPr>
        <w:pStyle w:val="ListNumber"/>
        <w:spacing w:line="240" w:lineRule="auto"/>
        <w:ind w:left="720"/>
      </w:pPr>
      <w:r/>
      <w:hyperlink r:id="rId10">
        <w:r>
          <w:rPr>
            <w:color w:val="0000EE"/>
            <w:u w:val="single"/>
          </w:rPr>
          <w:t>https://www.thebusinessresearchcompany.com/report/reservation-and-online-booking-software-global-market-report</w:t>
        </w:r>
      </w:hyperlink>
      <w:r>
        <w:t xml:space="preserve"> - Mentions the focus on customer experience and the integration of advanced data analytics tools, which are crucial for creating effective and user-friendly booking systems.</w:t>
      </w:r>
      <w:r/>
    </w:p>
    <w:p>
      <w:pPr>
        <w:pStyle w:val="ListNumber"/>
        <w:spacing w:line="240" w:lineRule="auto"/>
        <w:ind w:left="720"/>
      </w:pPr>
      <w:r/>
      <w:hyperlink r:id="rId12">
        <w:r>
          <w:rPr>
            <w:color w:val="0000EE"/>
            <w:u w:val="single"/>
          </w:rPr>
          <w:t>https://www.verifiedmarketresearch.com/product/reservations-software-market/</w:t>
        </w:r>
      </w:hyperlink>
      <w:r>
        <w:t xml:space="preserve"> - Details the growth of the Asian reservation software market, driven by increasing disposable incomes, urbanization, and connectivity, which aligns with the global trends in booking systems.</w:t>
      </w:r>
      <w:r/>
    </w:p>
    <w:p>
      <w:pPr>
        <w:pStyle w:val="ListNumber"/>
        <w:spacing w:line="240" w:lineRule="auto"/>
        <w:ind w:left="720"/>
      </w:pPr>
      <w:r/>
      <w:hyperlink r:id="rId13">
        <w:r>
          <w:rPr>
            <w:color w:val="0000EE"/>
            <w:u w:val="single"/>
          </w:rPr>
          <w:t>https://techbullion.com/delivering-seamless-booking-experience-with-javascript/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usinessresearchcompany.com/report/reservation-and-online-booking-software-global-market-report" TargetMode="External"/><Relationship Id="rId11" Type="http://schemas.openxmlformats.org/officeDocument/2006/relationships/hyperlink" Target="https://www.smbguide.com/appointment-scheduling-statistics/" TargetMode="External"/><Relationship Id="rId12" Type="http://schemas.openxmlformats.org/officeDocument/2006/relationships/hyperlink" Target="https://www.verifiedmarketresearch.com/product/reservations-software-market/" TargetMode="External"/><Relationship Id="rId13" Type="http://schemas.openxmlformats.org/officeDocument/2006/relationships/hyperlink" Target="https://techbullion.com/delivering-seamless-booking-experience-with-java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