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Valerann wins prestigious Prince Michael International Road Safety Award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Valerann, a company specialising in advanced road traffic management solutions, has been honoured with the prestigious Prince Michael International Road Safety Award 2024. The award was presented at a ceremony held at the Savoy Hotel in London, acknowledging Valerann's innovative application of artificial intelligence and advanced data analytics in enhancing road safety.</w:t>
      </w:r>
      <w:r/>
    </w:p>
    <w:p>
      <w:r/>
      <w:r>
        <w:t>The Prince Michael International Road Safety Award recognises organisations that make significant contributions to improving road safety, and this year, Valerann was commended for its flagship data analytics platform, Lanternn by Valerann™. The platform provides traffic authorities with critical insights that empower them to implement proactive road management strategies.</w:t>
      </w:r>
      <w:r/>
    </w:p>
    <w:p>
      <w:r/>
      <w:r>
        <w:t>Lanternn employs a sophisticated fusion engine that aggregates real-time data concerning road traffic and weather conditions. By applying advanced analytics, the platform delivers a comprehensive overview of current traffic situations, identifies incidents, and prioritises alerts. This capability enables traffic authorities to decrease response times and effectively mitigate potential risks on the roads.</w:t>
      </w:r>
      <w:r/>
    </w:p>
    <w:p>
      <w:r/>
      <w:r>
        <w:t>The software’s proprietary AI and computer vision algorithms enhance the precision of incident detection, and significantly reduce the duration of response times to occurrences. Notably, the system also possesses predictive capabilities, alerting authorities to locations with a higher likelihood of road collisions before they occur. This allows for preventative measures, such as the installation of warning signs and the dispatch of emergency services to potential hotspots.</w:t>
      </w:r>
      <w:r/>
    </w:p>
    <w:p>
      <w:r/>
      <w:r>
        <w:t>In a statement following the award ceremony, Gabriel Jacobson, CEO of Valerann, expressed pride and honour at receiving the accolade. "This distinguished recognition underscores the commitment of the Valerann team and highlights the vital and transformational role AI and the data-driven approach plays in saving lives on our roads," he stated. Jacobson further emphasised the company's mission to empower road traffic authorities to make accurate, timely, data-driven decisions, ultimately contributing to safer roads.</w:t>
      </w:r>
      <w:r/>
    </w:p>
    <w:p>
      <w:r/>
      <w:r>
        <w:t>Currently, Valerann is collaborating with National Highways on a pilot project in the Midlands, aiming to implement its advanced technologies on a wider scale.</w:t>
      </w:r>
      <w:r/>
    </w:p>
    <w:p>
      <w:r/>
      <w:r>
        <w:t>The annual Prince Michael International Road Safety Awards, which have been awarded since 1987, aim to publicly recognise innovative efforts towards improving road safety globally. The awards spotlight significant achievements of individuals and organisations making strides in this important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https://www.itsinternational.com/news/valerann-wins-prince-michael-road-safety-award-use-ai-and-analytics</w:t>
        </w:r>
      </w:hyperlink>
      <w:r>
        <w:t xml:space="preserve"> - Corroborates Valerann receiving the Prince Michael International Road Safety Award 2024 for its use of AI and advanced data analytics in road safety.</w:t>
      </w:r>
      <w:r/>
    </w:p>
    <w:p>
      <w:pPr>
        <w:pStyle w:val="ListNumber"/>
        <w:spacing w:line="240" w:lineRule="auto"/>
        <w:ind w:left="720"/>
      </w:pPr>
      <w:r/>
      <w:hyperlink r:id="rId11">
        <w:r>
          <w:rPr>
            <w:color w:val="0000EE"/>
            <w:u w:val="single"/>
          </w:rPr>
          <w:t>https://www.tinn.ir/Section-urban-143/283932-valerann-wins-prince-michael-road-safety-award-for-use-of-ai-and-analytics</w:t>
        </w:r>
      </w:hyperlink>
      <w:r>
        <w:t xml:space="preserve"> - Confirms the award ceremony at the Savoy Hotel in London and the recognition of Valerann's innovative application of AI and data analytics.</w:t>
      </w:r>
      <w:r/>
    </w:p>
    <w:p>
      <w:pPr>
        <w:pStyle w:val="ListNumber"/>
        <w:spacing w:line="240" w:lineRule="auto"/>
        <w:ind w:left="720"/>
      </w:pPr>
      <w:r/>
      <w:hyperlink r:id="rId12">
        <w:r>
          <w:rPr>
            <w:color w:val="0000EE"/>
            <w:u w:val="single"/>
          </w:rPr>
          <w:t>https://www.valerann.com/case-studies/road-accidents-and-risk-prevention-using-lanternn-by-valerann-for-making-roads-safer</w:t>
        </w:r>
      </w:hyperlink>
      <w:r>
        <w:t xml:space="preserve"> - Details the capabilities of Lanternn by Valerann, including its use of AI, data analytics, and real-time data to enhance road safety.</w:t>
      </w:r>
      <w:r/>
    </w:p>
    <w:p>
      <w:pPr>
        <w:pStyle w:val="ListNumber"/>
        <w:spacing w:line="240" w:lineRule="auto"/>
        <w:ind w:left="720"/>
      </w:pPr>
      <w:r/>
      <w:hyperlink r:id="rId13">
        <w:r>
          <w:rPr>
            <w:color w:val="0000EE"/>
            <w:u w:val="single"/>
          </w:rPr>
          <w:t>https://www.valerann.com/news/valerann-strengthens-its-partner-eco-system-in-north-america</w:t>
        </w:r>
      </w:hyperlink>
      <w:r>
        <w:t xml:space="preserve"> - Explains the advanced traffic monitoring and data analytics platform of Lanternn by Valerann, including its aggregation of real-time data and use of AI algorithms.</w:t>
      </w:r>
      <w:r/>
    </w:p>
    <w:p>
      <w:pPr>
        <w:pStyle w:val="ListNumber"/>
        <w:spacing w:line="240" w:lineRule="auto"/>
        <w:ind w:left="720"/>
      </w:pPr>
      <w:r/>
      <w:hyperlink r:id="rId10">
        <w:r>
          <w:rPr>
            <w:color w:val="0000EE"/>
            <w:u w:val="single"/>
          </w:rPr>
          <w:t>https://www.itsinternational.com/news/valerann-wins-prince-michael-road-safety-award-use-ai-and-analytics</w:t>
        </w:r>
      </w:hyperlink>
      <w:r>
        <w:t xml:space="preserve"> - Highlights the platform's ability to identify incidents, prioritise alerts, and reduce response times, thereby mitigating potential risks on the roads.</w:t>
      </w:r>
      <w:r/>
    </w:p>
    <w:p>
      <w:pPr>
        <w:pStyle w:val="ListNumber"/>
        <w:spacing w:line="240" w:lineRule="auto"/>
        <w:ind w:left="720"/>
      </w:pPr>
      <w:r/>
      <w:hyperlink r:id="rId11">
        <w:r>
          <w:rPr>
            <w:color w:val="0000EE"/>
            <w:u w:val="single"/>
          </w:rPr>
          <w:t>https://www.tinn.ir/Section-urban-143/283932-valerann-wins-prince-michael-road-safety-award-for-use-of-ai-and-analytics</w:t>
        </w:r>
      </w:hyperlink>
      <w:r>
        <w:t xml:space="preserve"> - Quotes Gabriel Jacobson, CEO of Valerann, on the importance of AI and data-driven approaches in saving lives on roads.</w:t>
      </w:r>
      <w:r/>
    </w:p>
    <w:p>
      <w:pPr>
        <w:pStyle w:val="ListNumber"/>
        <w:spacing w:line="240" w:lineRule="auto"/>
        <w:ind w:left="720"/>
      </w:pPr>
      <w:r/>
      <w:hyperlink r:id="rId12">
        <w:r>
          <w:rPr>
            <w:color w:val="0000EE"/>
            <w:u w:val="single"/>
          </w:rPr>
          <w:t>https://www.valerann.com/case-studies/road-accidents-and-risk-prevention-using-lanternn-by-valerann-for-making-roads-safer</w:t>
        </w:r>
      </w:hyperlink>
      <w:r>
        <w:t xml:space="preserve"> - Provides an example of how Valerann's technology is used to predict and prevent road collisions, such as identifying pedestrian crossing hotspots.</w:t>
      </w:r>
      <w:r/>
    </w:p>
    <w:p>
      <w:pPr>
        <w:pStyle w:val="ListNumber"/>
        <w:spacing w:line="240" w:lineRule="auto"/>
        <w:ind w:left="720"/>
      </w:pPr>
      <w:r/>
      <w:hyperlink r:id="rId13">
        <w:r>
          <w:rPr>
            <w:color w:val="0000EE"/>
            <w:u w:val="single"/>
          </w:rPr>
          <w:t>https://www.valerann.com/news/valerann-strengthens-its-partner-eco-system-in-north-america</w:t>
        </w:r>
      </w:hyperlink>
      <w:r>
        <w:t xml:space="preserve"> - Describes Valerann's mission to empower road traffic authorities to make accurate and timely data-driven decisions, contributing to safer roads.</w:t>
      </w:r>
      <w:r/>
    </w:p>
    <w:p>
      <w:pPr>
        <w:pStyle w:val="ListNumber"/>
        <w:spacing w:line="240" w:lineRule="auto"/>
        <w:ind w:left="720"/>
      </w:pPr>
      <w:r/>
      <w:hyperlink r:id="rId10">
        <w:r>
          <w:rPr>
            <w:color w:val="0000EE"/>
            <w:u w:val="single"/>
          </w:rPr>
          <w:t>https://www.itsinternational.com/news/valerann-wins-prince-michael-road-safety-award-use-ai-and-analytics</w:t>
        </w:r>
      </w:hyperlink>
      <w:r>
        <w:t xml:space="preserve"> - Mentions the annual Prince Michael International Road Safety Awards and their purpose in recognising innovative efforts towards improving road safety globally.</w:t>
      </w:r>
      <w:r/>
    </w:p>
    <w:p>
      <w:pPr>
        <w:pStyle w:val="ListNumber"/>
        <w:spacing w:line="240" w:lineRule="auto"/>
        <w:ind w:left="720"/>
      </w:pPr>
      <w:r/>
      <w:hyperlink r:id="rId11">
        <w:r>
          <w:rPr>
            <w:color w:val="0000EE"/>
            <w:u w:val="single"/>
          </w:rPr>
          <w:t>https://www.tinn.ir/Section-urban-143/283932-valerann-wins-prince-michael-road-safety-award-for-use-of-ai-and-analytics</w:t>
        </w:r>
      </w:hyperlink>
      <w:r>
        <w:t xml:space="preserve"> - Confirms that the Prince Michael International Road Safety Awards have been awarded since 1987 to spotlight significant achievements in road safety.</w:t>
      </w:r>
      <w:r/>
    </w:p>
    <w:p>
      <w:pPr>
        <w:pStyle w:val="ListNumber"/>
        <w:spacing w:line="240" w:lineRule="auto"/>
        <w:ind w:left="720"/>
      </w:pPr>
      <w:r/>
      <w:hyperlink r:id="rId13">
        <w:r>
          <w:rPr>
            <w:color w:val="0000EE"/>
            <w:u w:val="single"/>
          </w:rPr>
          <w:t>https://www.valerann.com/news/valerann-strengthens-its-partner-eco-system-in-north-america</w:t>
        </w:r>
      </w:hyperlink>
      <w:r>
        <w:t xml:space="preserve"> - Provides context on Valerann's global presence and its collaborations with various partners to implement its advanced technologies.</w:t>
      </w:r>
      <w:r/>
    </w:p>
    <w:p>
      <w:pPr>
        <w:pStyle w:val="ListNumber"/>
        <w:spacing w:line="240" w:lineRule="auto"/>
        <w:ind w:left="720"/>
      </w:pPr>
      <w:r/>
      <w:hyperlink r:id="rId14">
        <w:r>
          <w:rPr>
            <w:color w:val="0000EE"/>
            <w:u w:val="single"/>
          </w:rPr>
          <w:t>https://highways-news.com/prince-michael-awards-valerann-its-award-for-road-safety/?utm_source=rss&amp;utm_medium=rss&amp;utm_campaign=prince-michael-awards-valerann-its-award-for-road-safety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sinternational.com/news/valerann-wins-prince-michael-road-safety-award-use-ai-and-analytics" TargetMode="External"/><Relationship Id="rId11" Type="http://schemas.openxmlformats.org/officeDocument/2006/relationships/hyperlink" Target="https://www.tinn.ir/Section-urban-143/283932-valerann-wins-prince-michael-road-safety-award-for-use-of-ai-and-analytics" TargetMode="External"/><Relationship Id="rId12" Type="http://schemas.openxmlformats.org/officeDocument/2006/relationships/hyperlink" Target="https://www.valerann.com/case-studies/road-accidents-and-risk-prevention-using-lanternn-by-valerann-for-making-roads-safer" TargetMode="External"/><Relationship Id="rId13" Type="http://schemas.openxmlformats.org/officeDocument/2006/relationships/hyperlink" Target="https://www.valerann.com/news/valerann-strengthens-its-partner-eco-system-in-north-america" TargetMode="External"/><Relationship Id="rId14" Type="http://schemas.openxmlformats.org/officeDocument/2006/relationships/hyperlink" Target="https://highways-news.com/prince-michael-awards-valerann-its-award-for-road-safety/?utm_source=rss&amp;utm_medium=rss&amp;utm_campaign=prince-michael-awards-valerann-its-award-for-road-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