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3M showcases innovations at CES 2025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January 2025, Las Vegas will once again host the Consumer Electronics Show (CES), a major annual event where global technology leaders unveil the innovations that are expected to shape the future. Among the prominent exhibitors is 3M, a company renowned for its advanced material science solutions, which will present its approach to making complex challenges more manageable for its clients.</w:t>
      </w:r>
      <w:r/>
    </w:p>
    <w:p>
      <w:r/>
      <w:r>
        <w:t>Under the theme of "uncomplicated," 3M plans to spotlight four pivotal areas that highlight its mission to develop smarter and more sustainable solutions. These areas include consumer electronics, mobility, climate technology, and data centres—all sectors poised for growth through the integration of cutting-edge materials and technologies.</w:t>
      </w:r>
      <w:r/>
    </w:p>
    <w:p>
      <w:r/>
      <w:r>
        <w:t>In the consumer electronics space, 3M is redefining how products are made with advanced adhesives and display films. Their innovations aim to enhance devices developed by leading manufacturers, such as Lenovo, ensuring screens are more durable and efficient. In mobility, the focus will be on transforming the transportation sector, notably through the creation of lightweight materials that aim to improve the efficiency and safety of electric vehicles (EVs). With automotive partners like General Motors (GM), 3M’s contributions are positioned to support the burgeoning EV market.</w:t>
      </w:r>
      <w:r/>
    </w:p>
    <w:p>
      <w:r/>
      <w:r>
        <w:t>In the realm of climate technology, 3M is striving towards sustainability with energy-efficient films and recyclable filter technologies designed to reduce environmental impact. Additionally, in the context of data centres, the company is committed to assisting the burgeoning field of artificial intelligence (AI) and other emerging technologies through solutions that enhance energy efficiency and sustainable practices in data management.</w:t>
      </w:r>
      <w:r/>
    </w:p>
    <w:p>
      <w:r/>
      <w:r>
        <w:t>Attendees at CES 2025 can expect an immersive experience within 3M's 3,500-square-foot, two-storey exhibition space. Key features will include daily product launches showcasing innovations such as reusable Filtrete™ Air Filters and advancements in robotics. The 'Co.Lab experience' promises a hands-on opportunity for visitors to engage directly with 3M's technologies—demonstrating revolutionary products like foldable phone displays that are designed to flex without damage.</w:t>
      </w:r>
      <w:r/>
    </w:p>
    <w:p>
      <w:r/>
      <w:r>
        <w:t>Collin Hummel, senior brand manager at 3M, described the company’s strategy at CES: “We’re trying to change how people think about us as a product catalog and more as ‘uncomplicators’ for the problems companies around the world are trying to solve.” He emphasized that 3M's role encompasses facilitating solutions in various domains, including those related to foldable phones and electric vehicles.</w:t>
      </w:r>
      <w:r/>
    </w:p>
    <w:p>
      <w:r/>
      <w:r>
        <w:t>Moreover, the exhibition will host thought leadership sessions, where 3M experts will collaborate with industry partners to discuss the impact of their combined efforts on various sectors—a testament to the power of partnership in driving innovation.</w:t>
      </w:r>
      <w:r/>
    </w:p>
    <w:p>
      <w:r/>
      <w:r>
        <w:t>CES represents an invaluable platform for 3M to foster connections, generate fresh ideas, and push the boundaries of technology. The company is optimistic about maintaining its forward momentum post-event, as it explores new technological frontiers and strengthens its collaborations with other industry giants. For those interested in connected products and emerging technologies, 3M's participation at CES 2025 promises significant insights into the future of material science and its applications across multiple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https://news.3m.com/3M-innovation-on-full-display-at-CES,-the-worlds-largest-annual-tech-event</w:t>
        </w:r>
      </w:hyperlink>
      <w:r>
        <w:t xml:space="preserve"> - Corroborates 3M's participation at CES, highlighting their innovations in various sectors such as consumer electronics, mobility, and climate technology.</w:t>
      </w:r>
      <w:r/>
    </w:p>
    <w:p>
      <w:pPr>
        <w:pStyle w:val="ListNumber"/>
        <w:spacing w:line="240" w:lineRule="auto"/>
        <w:ind w:left="720"/>
      </w:pPr>
      <w:r/>
      <w:hyperlink r:id="rId11">
        <w:r>
          <w:rPr>
            <w:color w:val="0000EE"/>
            <w:u w:val="single"/>
          </w:rPr>
          <w:t>https://www.tvcmall.com/blog/business-thrive/guide-to-ces-2025-dates-location-tickets-exhibitor-list-and-exclusive-discounts.html</w:t>
        </w:r>
      </w:hyperlink>
      <w:r>
        <w:t xml:space="preserve"> - Provides details on CES 2025 dates, location, and notable exhibitors, including 3M.</w:t>
      </w:r>
      <w:r/>
    </w:p>
    <w:p>
      <w:pPr>
        <w:pStyle w:val="ListNumber"/>
        <w:spacing w:line="240" w:lineRule="auto"/>
        <w:ind w:left="720"/>
      </w:pPr>
      <w:r/>
      <w:hyperlink r:id="rId12">
        <w:r>
          <w:rPr>
            <w:color w:val="0000EE"/>
            <w:u w:val="single"/>
          </w:rPr>
          <w:t>https://www.bizprospex.com/product/ces-exhibitors-list/</w:t>
        </w:r>
      </w:hyperlink>
      <w:r>
        <w:t xml:space="preserve"> - Lists CES 2025 exhibitors and emphasizes key areas such as consumer electronics, mobility, and climate technology.</w:t>
      </w:r>
      <w:r/>
    </w:p>
    <w:p>
      <w:pPr>
        <w:pStyle w:val="ListNumber"/>
        <w:spacing w:line="240" w:lineRule="auto"/>
        <w:ind w:left="720"/>
      </w:pPr>
      <w:r/>
      <w:hyperlink r:id="rId13">
        <w:r>
          <w:rPr>
            <w:color w:val="0000EE"/>
            <w:u w:val="single"/>
          </w:rPr>
          <w:t>https://thecuberesearch.com/cube-coverage-ces-2025-getting-above-the-noise/</w:t>
        </w:r>
      </w:hyperlink>
      <w:r>
        <w:t xml:space="preserve"> - Highlights major themes at CES 2025, including AI hardware, smart cities, sustainability, and immersive experiences, aligning with 3M's focus areas.</w:t>
      </w:r>
      <w:r/>
    </w:p>
    <w:p>
      <w:pPr>
        <w:pStyle w:val="ListNumber"/>
        <w:spacing w:line="240" w:lineRule="auto"/>
        <w:ind w:left="720"/>
      </w:pPr>
      <w:r/>
      <w:hyperlink r:id="rId10">
        <w:r>
          <w:rPr>
            <w:color w:val="0000EE"/>
            <w:u w:val="single"/>
          </w:rPr>
          <w:t>https://news.3m.com/3M-innovation-on-full-display-at-CES,-the-worlds-largest-annual-tech-event</w:t>
        </w:r>
      </w:hyperlink>
      <w:r>
        <w:t xml:space="preserve"> - Details 3M's innovations in mobility, such as lightweight materials for electric vehicles, and their partnerships with automotive manufacturers.</w:t>
      </w:r>
      <w:r/>
    </w:p>
    <w:p>
      <w:pPr>
        <w:pStyle w:val="ListNumber"/>
        <w:spacing w:line="240" w:lineRule="auto"/>
        <w:ind w:left="720"/>
      </w:pPr>
      <w:r/>
      <w:hyperlink r:id="rId11">
        <w:r>
          <w:rPr>
            <w:color w:val="0000EE"/>
            <w:u w:val="single"/>
          </w:rPr>
          <w:t>https://www.tvcmall.com/blog/business-thrive/guide-to-ces-2025-dates-location-tickets-exhibitor-list-and-exclusive-discounts.html</w:t>
        </w:r>
      </w:hyperlink>
      <w:r>
        <w:t xml:space="preserve"> - Provides the schedule and layout for CES 2025, including exhibition and conference program details.</w:t>
      </w:r>
      <w:r/>
    </w:p>
    <w:p>
      <w:pPr>
        <w:pStyle w:val="ListNumber"/>
        <w:spacing w:line="240" w:lineRule="auto"/>
        <w:ind w:left="720"/>
      </w:pPr>
      <w:r/>
      <w:hyperlink r:id="rId12">
        <w:r>
          <w:rPr>
            <w:color w:val="0000EE"/>
            <w:u w:val="single"/>
          </w:rPr>
          <w:t>https://www.bizprospex.com/product/ces-exhibitors-list/</w:t>
        </w:r>
      </w:hyperlink>
      <w:r>
        <w:t xml:space="preserve"> - Mentions the emphasis on sustainability and emerging technologies at CES 2025, aligning with 3M's sustainability and data centre initiatives.</w:t>
      </w:r>
      <w:r/>
    </w:p>
    <w:p>
      <w:pPr>
        <w:pStyle w:val="ListNumber"/>
        <w:spacing w:line="240" w:lineRule="auto"/>
        <w:ind w:left="720"/>
      </w:pPr>
      <w:r/>
      <w:hyperlink r:id="rId13">
        <w:r>
          <w:rPr>
            <w:color w:val="0000EE"/>
            <w:u w:val="single"/>
          </w:rPr>
          <w:t>https://thecuberesearch.com/cube-coverage-ces-2025-getting-above-the-noise/</w:t>
        </w:r>
      </w:hyperlink>
      <w:r>
        <w:t xml:space="preserve"> - Describes the immersive experience and key features of exhibitions at CES 2025, such as product launches and hands-on experiences.</w:t>
      </w:r>
      <w:r/>
    </w:p>
    <w:p>
      <w:pPr>
        <w:pStyle w:val="ListNumber"/>
        <w:spacing w:line="240" w:lineRule="auto"/>
        <w:ind w:left="720"/>
      </w:pPr>
      <w:r/>
      <w:hyperlink r:id="rId10">
        <w:r>
          <w:rPr>
            <w:color w:val="0000EE"/>
            <w:u w:val="single"/>
          </w:rPr>
          <w:t>https://news.3m.com/3M-innovation-on-full-display-at-CES,-the-worlds-largest-annual-tech-event</w:t>
        </w:r>
      </w:hyperlink>
      <w:r>
        <w:t xml:space="preserve"> - Corroborates 3M's role in facilitating solutions across various domains, including foldable phones and electric vehicles.</w:t>
      </w:r>
      <w:r/>
    </w:p>
    <w:p>
      <w:pPr>
        <w:pStyle w:val="ListNumber"/>
        <w:spacing w:line="240" w:lineRule="auto"/>
        <w:ind w:left="720"/>
      </w:pPr>
      <w:r/>
      <w:hyperlink r:id="rId11">
        <w:r>
          <w:rPr>
            <w:color w:val="0000EE"/>
            <w:u w:val="single"/>
          </w:rPr>
          <w:t>https://www.tvcmall.com/blog/business-thrive/guide-to-ces-2025-dates-location-tickets-exhibitor-list-and-exclusive-discounts.html</w:t>
        </w:r>
      </w:hyperlink>
      <w:r>
        <w:t xml:space="preserve"> - Lists notable exhibitors at CES 2025, including companies that 3M might collaborate with or compete against.</w:t>
      </w:r>
      <w:r/>
    </w:p>
    <w:p>
      <w:pPr>
        <w:pStyle w:val="ListNumber"/>
        <w:spacing w:line="240" w:lineRule="auto"/>
        <w:ind w:left="720"/>
      </w:pPr>
      <w:r/>
      <w:hyperlink r:id="rId13">
        <w:r>
          <w:rPr>
            <w:color w:val="0000EE"/>
            <w:u w:val="single"/>
          </w:rPr>
          <w:t>https://thecuberesearch.com/cube-coverage-ces-2025-getting-above-the-noise/</w:t>
        </w:r>
      </w:hyperlink>
      <w:r>
        <w:t xml:space="preserve"> - Highlights the importance of CES as a platform for fostering connections, generating ideas, and pushing technological boundaries, aligning with 3M's strategy.</w:t>
      </w:r>
      <w:r/>
    </w:p>
    <w:p>
      <w:pPr>
        <w:pStyle w:val="ListNumber"/>
        <w:spacing w:line="240" w:lineRule="auto"/>
        <w:ind w:left="720"/>
      </w:pPr>
      <w:r/>
      <w:hyperlink r:id="rId14">
        <w:r>
          <w:rPr>
            <w:color w:val="0000EE"/>
            <w:u w:val="single"/>
          </w:rPr>
          <w:t>https://news.google.com/rss/articles/CBMihAFBVV95cUxQSjFVNEljTmZyRkZ6QVVWRmJrblRrVDV3R3oyNmxGX093VkQ4T3dld1RmMjc4Zmd3cHI3Y1hOWXlmUGNpVzdxZzJ5bDk3d1BJY1NueWhXd0Z4emU1ZzFSVzBfeUFOcF9COXFMZUFDNmdHYThVeXJOR2RnWW11MV9acG5JZVc?oc=5&amp;hl=en-US&amp;gl=US&amp;ceid=US:en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3m.com/3M-innovation-on-full-display-at-CES,-the-worlds-largest-annual-tech-event" TargetMode="External"/><Relationship Id="rId11" Type="http://schemas.openxmlformats.org/officeDocument/2006/relationships/hyperlink" Target="https://www.tvcmall.com/blog/business-thrive/guide-to-ces-2025-dates-location-tickets-exhibitor-list-and-exclusive-discounts.html" TargetMode="External"/><Relationship Id="rId12" Type="http://schemas.openxmlformats.org/officeDocument/2006/relationships/hyperlink" Target="https://www.bizprospex.com/product/ces-exhibitors-list/" TargetMode="External"/><Relationship Id="rId13" Type="http://schemas.openxmlformats.org/officeDocument/2006/relationships/hyperlink" Target="https://thecuberesearch.com/cube-coverage-ces-2025-getting-above-the-noise/" TargetMode="External"/><Relationship Id="rId14" Type="http://schemas.openxmlformats.org/officeDocument/2006/relationships/hyperlink" Target="https://news.google.com/rss/articles/CBMihAFBVV95cUxQSjFVNEljTmZyRkZ6QVVWRmJrblRrVDV3R3oyNmxGX093VkQ4T3dld1RmMjc4Zmd3cHI3Y1hOWXlmUGNpVzdxZzJ5bDk3d1BJY1NueWhXd0Z4emU1ZzFSVzBfeUFOcF9COXFMZUFDNmdHYThVeXJOR2RnWW11MV9acG5JZV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