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tanning technology reshape the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tanning technology are significantly transforming the tanning industry, offering salon owners innovative equipment and enhanced business operations. The progress is not solely confined to improved sunbed technology; it encompasses breakthroughs in spray tanning, wellness offerings, and advanced skincare formulas, setting the stage for a new era in tanning.</w:t>
      </w:r>
      <w:r/>
    </w:p>
    <w:p>
      <w:r/>
      <w:r>
        <w:t>As businesses adapt to these innovations, the importance of effective implementation, pricing strategies, packaging, and marketing remains paramount. According to the publication Smart Tan, salon software is also playing a crucial role in helping tanning businesses streamline their operations, which can lead to increased productivity and profitability.</w:t>
      </w:r>
      <w:r/>
    </w:p>
    <w:p>
      <w:r/>
      <w:r>
        <w:t>Prominent in this technological evolution is TanTrack, which has provided salon management solutions for over 25 years. Designed to grant salon owners comprehensive control, TanTrack offers user-friendly functionality and essential features necessary for the successful operation and growth of tanning salons. Jeff Oakes, President of Nichesoft, the parent company of TanTrack, highlighted the company’s commitment to innovation, stating, “TanTrack has always been an innovator in our industry. We’ve always used the latest tools and languages to develop our software. Primarily, over the years, we’ve been known as being the easiest to use. It is straight-up simple." He added that their in-house development allows for rapid implementation of new features, keeping them ahead of competitors.</w:t>
      </w:r>
      <w:r/>
    </w:p>
    <w:p>
      <w:r/>
      <w:r>
        <w:t>Another significant player in salon management technology is SunLync, the salon software division of JK Products &amp; Service, which operates as the U.S. branch of JK Ergoline. SunLync is designed to empower salon owners through data-driven decision-making, providing comprehensive analytical tools essential for effective business planning and management. SunLync Sales Manager Melissa Damiani stated, “SunLync is a complete salon management system that manages all aspects of the business – everything from equipment maintenance and ticketing to inventory maintenance and customer management." She emphasized that the software has evolved based on extensive research and direct feedback from salon operators.</w:t>
      </w:r>
      <w:r/>
    </w:p>
    <w:p>
      <w:r/>
      <w:r>
        <w:t>Helios salon software, part of the New Sunshine portfolio, has been a key player in the industry since its founding in 1988. Acquired by ETS and integrated into MH Equity's New Sunshine in 2006, Helios is strategically positioned to leverage cross-marketing opportunities. Christian Fordham, New Sunshine Vice President of Technology, noted the importance of integration, stating, “Part of the assignment I was given in taking over the Helios team was to figure out ways we could leverage the strengths of both teams and more wholly integrate Helios into the greater New Sunshine company."</w:t>
      </w:r>
      <w:r/>
    </w:p>
    <w:p>
      <w:r/>
      <w:r>
        <w:t xml:space="preserve">The innovations in salon software are vast and continue to expand, offering business owners tools to simplify procedures, conserve time and resources, and increase operational efficiency. The most transformative aspect may be the extensive data generated by these platforms, allowing salon owners to craft strategies aimed at boosting revenue based on insights into customer behaviour, employee performance, membership engagement, purchasing patterns, and equipment use. </w:t>
      </w:r>
      <w:r/>
    </w:p>
    <w:p>
      <w:r/>
      <w:r>
        <w:t>The tanning industry stands at the precipice of significant change, driven by these technological advancements that promise to reshape business practices for salon owners and enhance the customer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https://www.tanbythesea.com/post/tanning-methods-and-trends-2024</w:t>
        </w:r>
      </w:hyperlink>
      <w:r>
        <w:t xml:space="preserve"> - Corroborates the advancements in tanning technology, including breakthroughs in spray tanning and advanced skincare formulas.</w:t>
      </w:r>
      <w:r/>
    </w:p>
    <w:p>
      <w:pPr>
        <w:pStyle w:val="ListNumber"/>
        <w:spacing w:line="240" w:lineRule="auto"/>
        <w:ind w:left="720"/>
      </w:pPr>
      <w:r/>
      <w:hyperlink r:id="rId11">
        <w:r>
          <w:rPr>
            <w:color w:val="0000EE"/>
            <w:u w:val="single"/>
          </w:rPr>
          <w:t>https://tanresponsibly.com/spray-tanning/</w:t>
        </w:r>
      </w:hyperlink>
      <w:r>
        <w:t xml:space="preserve"> - Supports the innovation and effectiveness of spray tanning technology, highlighting its safety and natural-looking results.</w:t>
      </w:r>
      <w:r/>
    </w:p>
    <w:p>
      <w:pPr>
        <w:pStyle w:val="ListNumber"/>
        <w:spacing w:line="240" w:lineRule="auto"/>
        <w:ind w:left="720"/>
      </w:pPr>
      <w:r/>
      <w:hyperlink r:id="rId12">
        <w:r>
          <w:rPr>
            <w:color w:val="0000EE"/>
            <w:u w:val="single"/>
          </w:rPr>
          <w:t>https://twsalon.com/spray-tanning-near-destrehan-la/</w:t>
        </w:r>
      </w:hyperlink>
      <w:r>
        <w:t xml:space="preserve"> - Provides details on the benefits and safety of spray tanning as a sunless tanning option, avoiding UV damage.</w:t>
      </w:r>
      <w:r/>
    </w:p>
    <w:p>
      <w:pPr>
        <w:pStyle w:val="ListNumber"/>
        <w:spacing w:line="240" w:lineRule="auto"/>
        <w:ind w:left="720"/>
      </w:pPr>
      <w:r/>
      <w:hyperlink r:id="rId13">
        <w:r>
          <w:rPr>
            <w:color w:val="0000EE"/>
            <w:u w:val="single"/>
          </w:rPr>
          <w:t>https://markwideresearch.com/tanning-units-market/</w:t>
        </w:r>
      </w:hyperlink>
      <w:r>
        <w:t xml:space="preserve"> - Discusses the market trends, including the rise of UV-free tanning solutions and technological advancements in the tanning industry.</w:t>
      </w:r>
      <w:r/>
    </w:p>
    <w:p>
      <w:pPr>
        <w:pStyle w:val="ListNumber"/>
        <w:spacing w:line="240" w:lineRule="auto"/>
        <w:ind w:left="720"/>
      </w:pPr>
      <w:r/>
      <w:hyperlink r:id="rId10">
        <w:r>
          <w:rPr>
            <w:color w:val="0000EE"/>
            <w:u w:val="single"/>
          </w:rPr>
          <w:t>https://www.tanbythesea.com/post/tanning-methods-and-trends-2024</w:t>
        </w:r>
      </w:hyperlink>
      <w:r>
        <w:t xml:space="preserve"> - Mentions customizable tanning services and tan-enhancing skincare, aligning with the industry's shift towards personalized and wellness-oriented offerings.</w:t>
      </w:r>
      <w:r/>
    </w:p>
    <w:p>
      <w:pPr>
        <w:pStyle w:val="ListNumber"/>
        <w:spacing w:line="240" w:lineRule="auto"/>
        <w:ind w:left="720"/>
      </w:pPr>
      <w:r/>
      <w:hyperlink r:id="rId11">
        <w:r>
          <w:rPr>
            <w:color w:val="0000EE"/>
            <w:u w:val="single"/>
          </w:rPr>
          <w:t>https://tanresponsibly.com/spray-tanning/</w:t>
        </w:r>
      </w:hyperlink>
      <w:r>
        <w:t xml:space="preserve"> - Explains the use of dihydroxyacetone (DHA) in spray tanning and the customization options available, enhancing the customer experience.</w:t>
      </w:r>
      <w:r/>
    </w:p>
    <w:p>
      <w:pPr>
        <w:pStyle w:val="ListNumber"/>
        <w:spacing w:line="240" w:lineRule="auto"/>
        <w:ind w:left="720"/>
      </w:pPr>
      <w:r/>
      <w:hyperlink r:id="rId12">
        <w:r>
          <w:rPr>
            <w:color w:val="0000EE"/>
            <w:u w:val="single"/>
          </w:rPr>
          <w:t>https://twsalon.com/spray-tanning-near-destrehan-la/</w:t>
        </w:r>
      </w:hyperlink>
      <w:r>
        <w:t xml:space="preserve"> - Highlights the instant and customizable nature of spray tanning, which aligns with the industry's focus on quick and personalized services.</w:t>
      </w:r>
      <w:r/>
    </w:p>
    <w:p>
      <w:pPr>
        <w:pStyle w:val="ListNumber"/>
        <w:spacing w:line="240" w:lineRule="auto"/>
        <w:ind w:left="720"/>
      </w:pPr>
      <w:r/>
      <w:hyperlink r:id="rId13">
        <w:r>
          <w:rPr>
            <w:color w:val="0000EE"/>
            <w:u w:val="single"/>
          </w:rPr>
          <w:t>https://markwideresearch.com/tanning-units-market/</w:t>
        </w:r>
      </w:hyperlink>
      <w:r>
        <w:t xml:space="preserve"> - Details the integration of smart features and user-friendly tanning units, reflecting the technological evolution in the industry.</w:t>
      </w:r>
      <w:r/>
    </w:p>
    <w:p>
      <w:pPr>
        <w:pStyle w:val="ListNumber"/>
        <w:spacing w:line="240" w:lineRule="auto"/>
        <w:ind w:left="720"/>
      </w:pPr>
      <w:r/>
      <w:hyperlink r:id="rId10">
        <w:r>
          <w:rPr>
            <w:color w:val="0000EE"/>
            <w:u w:val="single"/>
          </w:rPr>
          <w:t>https://www.tanbythesea.com/post/tanning-methods-and-trends-2024</w:t>
        </w:r>
      </w:hyperlink>
      <w:r>
        <w:t xml:space="preserve"> - Mentions UV-free tanning booths and advanced spray tanning systems, supporting the innovation in tanning technology.</w:t>
      </w:r>
      <w:r/>
    </w:p>
    <w:p>
      <w:pPr>
        <w:pStyle w:val="ListNumber"/>
        <w:spacing w:line="240" w:lineRule="auto"/>
        <w:ind w:left="720"/>
      </w:pPr>
      <w:r/>
      <w:hyperlink r:id="rId11">
        <w:r>
          <w:rPr>
            <w:color w:val="0000EE"/>
            <w:u w:val="single"/>
          </w:rPr>
          <w:t>https://tanresponsibly.com/spray-tanning/</w:t>
        </w:r>
      </w:hyperlink>
      <w:r>
        <w:t xml:space="preserve"> - Describes the professional application of spray tanning, including the use of spray booths and air brushes, which is crucial for salon operations.</w:t>
      </w:r>
      <w:r/>
    </w:p>
    <w:p>
      <w:pPr>
        <w:pStyle w:val="ListNumber"/>
        <w:spacing w:line="240" w:lineRule="auto"/>
        <w:ind w:left="720"/>
      </w:pPr>
      <w:r/>
      <w:hyperlink r:id="rId13">
        <w:r>
          <w:rPr>
            <w:color w:val="0000EE"/>
            <w:u w:val="single"/>
          </w:rPr>
          <w:t>https://markwideresearch.com/tanning-units-market/</w:t>
        </w:r>
      </w:hyperlink>
      <w:r>
        <w:t xml:space="preserve"> - Discusses the focus on sustainability and eco-friendly practices in the tanning industry, aligning with the broader trends of environmental consciousness.</w:t>
      </w:r>
      <w:r/>
    </w:p>
    <w:p>
      <w:pPr>
        <w:pStyle w:val="ListNumber"/>
        <w:spacing w:line="240" w:lineRule="auto"/>
        <w:ind w:left="720"/>
      </w:pPr>
      <w:r/>
      <w:hyperlink r:id="rId14">
        <w:r>
          <w:rPr>
            <w:color w:val="0000EE"/>
            <w:u w:val="single"/>
          </w:rPr>
          <w:t>https://news.smarttan.com/index.php/turning-data-into-dollars-salon-software-solutions-drive-growth-efficiency-and-engagement/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nbythesea.com/post/tanning-methods-and-trends-2024" TargetMode="External"/><Relationship Id="rId11" Type="http://schemas.openxmlformats.org/officeDocument/2006/relationships/hyperlink" Target="https://tanresponsibly.com/spray-tanning/" TargetMode="External"/><Relationship Id="rId12" Type="http://schemas.openxmlformats.org/officeDocument/2006/relationships/hyperlink" Target="https://twsalon.com/spray-tanning-near-destrehan-la/" TargetMode="External"/><Relationship Id="rId13" Type="http://schemas.openxmlformats.org/officeDocument/2006/relationships/hyperlink" Target="https://markwideresearch.com/tanning-units-market/" TargetMode="External"/><Relationship Id="rId14" Type="http://schemas.openxmlformats.org/officeDocument/2006/relationships/hyperlink" Target="https://news.smarttan.com/index.php/turning-data-into-dollars-salon-software-solutions-drive-growth-efficiency-and-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