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enhances Ray-Ban smart glasses with AI features and live translation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launched a significant update to its Ray-Ban smart glasses, introducing advanced AI features that enhance user experience. The latest firmware update, designated as version 11, includes two key functionalities—Live AI and Live Translation—available exclusively to users enrolled in the Early Access Program in the United States and Canada.</w:t>
      </w:r>
      <w:r/>
    </w:p>
    <w:p>
      <w:r/>
      <w:r>
        <w:t>The Live AI feature represents a notable leap in interactive technology, allowing wearers to maintain ongoing conversations with Meta's AI assistant without the need to repeatedly activate it with the prompt "Hey Meta." This innovation not only facilitates natural dialogue but also enables users to ask questions about their surroundings in real time, utilising the glasses' front-facing camera to gather context about their environment. A representative from TechCrunch outlined that this development provides a competitive edge for Meta, especially in light of similar innovations being explored by companies like Google, which is contemplating the release of AR glasses with corresponding capabilities.</w:t>
      </w:r>
      <w:r/>
    </w:p>
    <w:p>
      <w:r/>
      <w:r>
        <w:t>Additionally, Live Translation allows for seamless communication between English and three other languages: Spanish, French, and Italian. Users conversing with speakers of these languages will receive real-time translations through the glasses’ open-ear speakers, as well as a visual transcript on their linked smartphones. This feature aims to break down language barriers and enhance user interactions in multilingual settings.</w:t>
      </w:r>
      <w:r/>
    </w:p>
    <w:p>
      <w:r/>
      <w:r>
        <w:t>Furthermore, the integration of Shazam into the Ray-Ban Meta's functions enhances the glasses' utility, allowing users to identify songs they hear by simply asking, “Hey Meta, Shazam this song.” However, it is worth noting that these new functionalities, particularly the AI features, are currently in early access and may not perform at full reliability as further developments and improvements are expected.</w:t>
      </w:r>
      <w:r/>
    </w:p>
    <w:p>
      <w:r/>
      <w:r>
        <w:t>Meta's decision to roll out the update in a phased manner follows their earlier update in November, which had already introduced certain AI enhancements to users in France, Italy, and Spain. According to data from EssilorLuxottica, Ray-Ban continues to thrive as a popular brand, with the Ray-Ban Meta glasses reportedly being the top-selling glasses in 60% of Ray-Ban stores across Europe, the Middle East, and Africa.</w:t>
      </w:r>
      <w:r/>
    </w:p>
    <w:p>
      <w:r/>
      <w:r>
        <w:t>With this latest rollout, Meta appears to be making substantial strides in the development of AI automation within consumer technology, illustrating a growing trend towards sophisticated, AI-powered tools that aim to enrich personal and professional interactions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https://www.simplymac.com/accessories/meta-ray-ban-smart-glasses-get-update-to-support-live-ai-translations-and-shazam</w:t>
        </w:r>
      </w:hyperlink>
      <w:r>
        <w:t xml:space="preserve"> - Corroborates the introduction of live AI, live translation, and Shazam integration in the v11 update for Ray-Ban Meta smart glasses.</w:t>
      </w:r>
      <w:r/>
    </w:p>
    <w:p>
      <w:pPr>
        <w:pStyle w:val="ListNumber"/>
        <w:spacing w:line="240" w:lineRule="auto"/>
        <w:ind w:left="720"/>
      </w:pPr>
      <w:r/>
      <w:hyperlink r:id="rId11">
        <w:r>
          <w:rPr>
            <w:color w:val="0000EE"/>
            <w:u w:val="single"/>
          </w:rPr>
          <w:t>https://www.meta.com/blog/quest/ray-ban-meta-v11-software-update-live-ai-translation-shazam/</w:t>
        </w:r>
      </w:hyperlink>
      <w:r>
        <w:t xml:space="preserve"> - Details the new features of the v11 update, including live AI interactions, real-time translations, and Shazam music recognition.</w:t>
      </w:r>
      <w:r/>
    </w:p>
    <w:p>
      <w:pPr>
        <w:pStyle w:val="ListNumber"/>
        <w:spacing w:line="240" w:lineRule="auto"/>
        <w:ind w:left="720"/>
      </w:pPr>
      <w:r/>
      <w:hyperlink r:id="rId12">
        <w:r>
          <w:rPr>
            <w:color w:val="0000EE"/>
            <w:u w:val="single"/>
          </w:rPr>
          <w:t>https://techcrunch.com/2024/12/16/meta-updates-its-smart-glasses-with-real-time-ai-video/</w:t>
        </w:r>
      </w:hyperlink>
      <w:r>
        <w:t xml:space="preserve"> - Explains the live AI feature, its ability to maintain ongoing conversations, and real-time video analysis, as well as the competitive edge it provides against other companies like Google.</w:t>
      </w:r>
      <w:r/>
    </w:p>
    <w:p>
      <w:pPr>
        <w:pStyle w:val="ListNumber"/>
        <w:spacing w:line="240" w:lineRule="auto"/>
        <w:ind w:left="720"/>
      </w:pPr>
      <w:r/>
      <w:hyperlink r:id="rId12">
        <w:r>
          <w:rPr>
            <w:color w:val="0000EE"/>
            <w:u w:val="single"/>
          </w:rPr>
          <w:t>https://techcrunch.com/2024/12/16/meta-updates-its-smart-glasses-with-real-time-ai-video/</w:t>
        </w:r>
      </w:hyperlink>
      <w:r>
        <w:t xml:space="preserve"> - Provides information on the live translation feature, allowing real-time speech translation between English and Spanish, French, or Italian.</w:t>
      </w:r>
      <w:r/>
    </w:p>
    <w:p>
      <w:pPr>
        <w:pStyle w:val="ListNumber"/>
        <w:spacing w:line="240" w:lineRule="auto"/>
        <w:ind w:left="720"/>
      </w:pPr>
      <w:r/>
      <w:hyperlink r:id="rId13">
        <w:r>
          <w:rPr>
            <w:color w:val="0000EE"/>
            <w:u w:val="single"/>
          </w:rPr>
          <w:t>https://www.cnet.com/tech/services-and-software/meta-ray-bans-are-getting-ai-improvements-and-i-got-to-test-them-out/</w:t>
        </w:r>
      </w:hyperlink>
      <w:r>
        <w:t xml:space="preserve"> - Describes the live translation and AI analysis of live video recording features, as well as the integration of Shazam for music recognition.</w:t>
      </w:r>
      <w:r/>
    </w:p>
    <w:p>
      <w:pPr>
        <w:pStyle w:val="ListNumber"/>
        <w:spacing w:line="240" w:lineRule="auto"/>
        <w:ind w:left="720"/>
      </w:pPr>
      <w:r/>
      <w:hyperlink r:id="rId13">
        <w:r>
          <w:rPr>
            <w:color w:val="0000EE"/>
            <w:u w:val="single"/>
          </w:rPr>
          <w:t>https://www.cnet.com/tech/services-and-software/meta-ray-bans-are-getting-ai-improvements-and-i-got-to-test-them-out/</w:t>
        </w:r>
      </w:hyperlink>
      <w:r>
        <w:t xml:space="preserve"> - Mentions the exclusive availability of these features to users in the Early Access Program in the U.S. and Canada.</w:t>
      </w:r>
      <w:r/>
    </w:p>
    <w:p>
      <w:pPr>
        <w:pStyle w:val="ListNumber"/>
        <w:spacing w:line="240" w:lineRule="auto"/>
        <w:ind w:left="720"/>
      </w:pPr>
      <w:r/>
      <w:hyperlink r:id="rId10">
        <w:r>
          <w:rPr>
            <w:color w:val="0000EE"/>
            <w:u w:val="single"/>
          </w:rPr>
          <w:t>https://www.simplymac.com/accessories/meta-ray-ban-smart-glasses-get-update-to-support-live-ai-translations-and-shazam</w:t>
        </w:r>
      </w:hyperlink>
      <w:r>
        <w:t xml:space="preserve"> - Highlights the phased rollout of updates, including previous AI enhancements introduced in November for users in France, Italy, and Spain.</w:t>
      </w:r>
      <w:r/>
    </w:p>
    <w:p>
      <w:pPr>
        <w:pStyle w:val="ListNumber"/>
        <w:spacing w:line="240" w:lineRule="auto"/>
        <w:ind w:left="720"/>
      </w:pPr>
      <w:r/>
      <w:hyperlink r:id="rId12">
        <w:r>
          <w:rPr>
            <w:color w:val="0000EE"/>
            <w:u w:val="single"/>
          </w:rPr>
          <w:t>https://techcrunch.com/2024/12/16/meta-updates-its-smart-glasses-with-real-time-ai-video/</w:t>
        </w:r>
      </w:hyperlink>
      <w:r>
        <w:t xml:space="preserve"> - Discusses the competitive landscape, including Google's plans for AR glasses with similar capabilities.</w:t>
      </w:r>
      <w:r/>
    </w:p>
    <w:p>
      <w:pPr>
        <w:pStyle w:val="ListNumber"/>
        <w:spacing w:line="240" w:lineRule="auto"/>
        <w:ind w:left="720"/>
      </w:pPr>
      <w:r/>
      <w:hyperlink r:id="rId11">
        <w:r>
          <w:rPr>
            <w:color w:val="0000EE"/>
            <w:u w:val="single"/>
          </w:rPr>
          <w:t>https://www.meta.com/blog/quest/ray-ban-meta-v11-software-update-live-ai-translation-shazam/</w:t>
        </w:r>
      </w:hyperlink>
      <w:r>
        <w:t xml:space="preserve"> - Confirms the integration of Shazam, allowing users to identify songs by asking, 'Hey Meta, Shazam this song.'</w:t>
      </w:r>
      <w:r/>
    </w:p>
    <w:p>
      <w:pPr>
        <w:pStyle w:val="ListNumber"/>
        <w:spacing w:line="240" w:lineRule="auto"/>
        <w:ind w:left="720"/>
      </w:pPr>
      <w:r/>
      <w:hyperlink r:id="rId13">
        <w:r>
          <w:rPr>
            <w:color w:val="0000EE"/>
            <w:u w:val="single"/>
          </w:rPr>
          <w:t>https://www.cnet.com/tech/services-and-software/meta-ray-bans-are-getting-ai-improvements-and-i-got-to-test-them-out/</w:t>
        </w:r>
      </w:hyperlink>
      <w:r>
        <w:t xml:space="preserve"> - Notes the ongoing development and potential improvements for the AI features, which are currently in early access.</w:t>
      </w:r>
      <w:r/>
    </w:p>
    <w:p>
      <w:pPr>
        <w:pStyle w:val="ListNumber"/>
        <w:spacing w:line="240" w:lineRule="auto"/>
        <w:ind w:left="720"/>
      </w:pPr>
      <w:r/>
      <w:hyperlink r:id="rId12">
        <w:r>
          <w:rPr>
            <w:color w:val="0000EE"/>
            <w:u w:val="single"/>
          </w:rPr>
          <w:t>https://techcrunch.com/2024/12/16/meta-updates-its-smart-glasses-with-real-time-ai-video/</w:t>
        </w:r>
      </w:hyperlink>
      <w:r>
        <w:t xml:space="preserve"> - Illustrates Meta's strides in AI automation within consumer technology, enhancing personal and professional interactions.</w:t>
      </w:r>
      <w:r/>
    </w:p>
    <w:p>
      <w:pPr>
        <w:pStyle w:val="ListNumber"/>
        <w:spacing w:line="240" w:lineRule="auto"/>
        <w:ind w:left="720"/>
      </w:pPr>
      <w:r/>
      <w:hyperlink r:id="rId14">
        <w:r>
          <w:rPr>
            <w:color w:val="0000EE"/>
            <w:u w:val="single"/>
          </w:rPr>
          <w:t>https://www.techradar.com/computing/virtual-reality-augmented-reality/best-ray-ban-meta-smart-glasses-update-yet-adds-live-ai-tools-in-early-access</w:t>
        </w:r>
      </w:hyperlink>
      <w:r>
        <w:t xml:space="preserve"> - Please view link - unable to able to access data</w:t>
      </w:r>
      <w:r/>
    </w:p>
    <w:p>
      <w:pPr>
        <w:pStyle w:val="ListNumber"/>
        <w:spacing w:line="240" w:lineRule="auto"/>
        <w:ind w:left="720"/>
      </w:pPr>
      <w:r/>
      <w:hyperlink r:id="rId12">
        <w:r>
          <w:rPr>
            <w:color w:val="0000EE"/>
            <w:u w:val="single"/>
          </w:rPr>
          <w:t>https://techcrunch.com/2024/12/16/meta-updates-its-smart-glasses-with-real-time-ai-video/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plymac.com/accessories/meta-ray-ban-smart-glasses-get-update-to-support-live-ai-translations-and-shazam" TargetMode="External"/><Relationship Id="rId11" Type="http://schemas.openxmlformats.org/officeDocument/2006/relationships/hyperlink" Target="https://www.meta.com/blog/quest/ray-ban-meta-v11-software-update-live-ai-translation-shazam/" TargetMode="External"/><Relationship Id="rId12" Type="http://schemas.openxmlformats.org/officeDocument/2006/relationships/hyperlink" Target="https://techcrunch.com/2024/12/16/meta-updates-its-smart-glasses-with-real-time-ai-video/" TargetMode="External"/><Relationship Id="rId13" Type="http://schemas.openxmlformats.org/officeDocument/2006/relationships/hyperlink" Target="https://www.cnet.com/tech/services-and-software/meta-ray-bans-are-getting-ai-improvements-and-i-got-to-test-them-out/" TargetMode="External"/><Relationship Id="rId14" Type="http://schemas.openxmlformats.org/officeDocument/2006/relationships/hyperlink" Target="https://www.techradar.com/computing/virtual-reality-augmented-reality/best-ray-ban-meta-smart-glasses-update-yet-adds-live-ai-tools-in-early-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