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Michelin and Brembo announce groundbreaking AI collaboration for vehicle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Michelin and Brembo have unveiled a pioneering collaboration centred on artificial intelligence and advanced technologies aimed at enhancing vehicle safety. The announcement was made on December 12, revealing a partnership designed to significantly reduce braking distances.</w:t>
      </w:r>
      <w:r/>
    </w:p>
    <w:p>
      <w:r/>
      <w:r>
        <w:t>The focus of this partnership is on the seamless exchange of real-time data between Michelin's innovative tire monitoring software and Brembo's cutting-edge Sensify brake system. Brembo's Sensify technology independently regulates braking at each wheel, utilising sophisticated AI, algorithms, and sensors to evaluate various driving scenarios.</w:t>
      </w:r>
      <w:r/>
    </w:p>
    <w:p>
      <w:r/>
      <w:r>
        <w:t>Michelin's tire monitoring software encompasses several advanced tools, including Michelin SmartWear, Michelin SmartLoad, and Michelin SmartGrip. These tools are engineered to measure critical parameters such as tire wear, load, and grip levels by utilising the existing sensors typically found on modern vehicles. Notably, Michelin claims that this software is compatible with all tire brands, thus broadening its utility across the automotive landscape.</w:t>
      </w:r>
      <w:r/>
    </w:p>
    <w:p>
      <w:r/>
      <w:r>
        <w:t>The partnership has already yielded promising results from preliminary testing. According to the companies, the integration of their technologies has successfully reduced braking distances by up to 13 feet during anti-lock braking system (ABS) events. This achievement was noted to occur with the same tires under varying conditions, maintaining consistent performance outcomes. Additionally, the system has showcased improvements in response times, diminished traction loss, enhanced lateral stability, and complete elimination of wheel locking, underscoring the potential benefits of this collaboration.</w:t>
      </w:r>
      <w:r/>
    </w:p>
    <w:p>
      <w:r/>
      <w:r>
        <w:t>While the technology is still undergoing development, a specific release date has yet to be announced. This initiative aligns with trends in the automotive industry, where several competitors, including Pirelli, are also innovating in this field. Pirelli’s Cyber Tire, for instance, employs embedded sensors to gather data and relay it to vehicles in real time, indicating a growing emphasis on smart technologies within the sector.</w:t>
      </w:r>
      <w:r/>
    </w:p>
    <w:p>
      <w:r/>
      <w:r>
        <w:t>This alliance exemplifies a significant move towards integrating AI automation into business practices while addressing the critical need for increased safety in vehicle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https://www.motorauthority.com/news/1145298_michelin-and-brembo-are-reducing-braking-distances-with-ai</w:t>
        </w:r>
      </w:hyperlink>
      <w:r>
        <w:t xml:space="preserve"> - Corroborates the partnership between Michelin and Brembo, focusing on AI and real-time data exchange to reduce braking distances.</w:t>
      </w:r>
      <w:r/>
    </w:p>
    <w:p>
      <w:pPr>
        <w:pStyle w:val="ListNumber"/>
        <w:spacing w:line="240" w:lineRule="auto"/>
        <w:ind w:left="720"/>
      </w:pPr>
      <w:r/>
      <w:hyperlink r:id="rId11">
        <w:r>
          <w:rPr>
            <w:color w:val="0000EE"/>
            <w:u w:val="single"/>
          </w:rPr>
          <w:t>https://www.automotivetestingtechnologyinternational.com/news/appointments-partnerships-investments-acquisitions/michelin-and-brembo-collaborate-on-safety-and-driving-comfort.html</w:t>
        </w:r>
      </w:hyperlink>
      <w:r>
        <w:t xml:space="preserve"> - Details the collaboration, including the exchange of real-time data between Michelin's connected solutions and Brembo's Sensify braking system.</w:t>
      </w:r>
      <w:r/>
    </w:p>
    <w:p>
      <w:pPr>
        <w:pStyle w:val="ListNumber"/>
        <w:spacing w:line="240" w:lineRule="auto"/>
        <w:ind w:left="720"/>
      </w:pPr>
      <w:r/>
      <w:hyperlink r:id="rId12">
        <w:r>
          <w:rPr>
            <w:color w:val="0000EE"/>
            <w:u w:val="single"/>
          </w:rPr>
          <w:t>https://www.globenewswire.com/news-release/2024/12/10/2994786/0/en/MICHELIN-AND-BREMBO-JOIN-FORCES-BOOSTING-SAFETY-AND-DRIVING-COMFORT.html</w:t>
        </w:r>
      </w:hyperlink>
      <w:r>
        <w:t xml:space="preserve"> - Provides information on the global partnership, the integration of Michelin's tire models with Brembo's intelligent braking models, and the results of initial tests.</w:t>
      </w:r>
      <w:r/>
    </w:p>
    <w:p>
      <w:pPr>
        <w:pStyle w:val="ListNumber"/>
        <w:spacing w:line="240" w:lineRule="auto"/>
        <w:ind w:left="720"/>
      </w:pPr>
      <w:r/>
      <w:hyperlink r:id="rId10">
        <w:r>
          <w:rPr>
            <w:color w:val="0000EE"/>
            <w:u w:val="single"/>
          </w:rPr>
          <w:t>https://www.motorauthority.com/news/1145298_michelin-and-brembo-are-reducing-braking-distances-with-ai</w:t>
        </w:r>
      </w:hyperlink>
      <w:r>
        <w:t xml:space="preserve"> - Explains Brembo's Sensify technology and its use of AI, algorithms, and sensors to independently control braking at each wheel.</w:t>
      </w:r>
      <w:r/>
    </w:p>
    <w:p>
      <w:pPr>
        <w:pStyle w:val="ListNumber"/>
        <w:spacing w:line="240" w:lineRule="auto"/>
        <w:ind w:left="720"/>
      </w:pPr>
      <w:r/>
      <w:hyperlink r:id="rId11">
        <w:r>
          <w:rPr>
            <w:color w:val="0000EE"/>
            <w:u w:val="single"/>
          </w:rPr>
          <w:t>https://www.automotivetestingtechnologyinternational.com/news/appointments-partnerships-investments-acquisitions/michelin-and-brembo-collaborate-on-safety-and-driving-comfort.html</w:t>
        </w:r>
      </w:hyperlink>
      <w:r>
        <w:t xml:space="preserve"> - Describes Michelin's tire monitoring software, including Michelin SmartWear, Michelin SmartLoad, and Michelin SmartGrip, and their compatibility with all tire brands.</w:t>
      </w:r>
      <w:r/>
    </w:p>
    <w:p>
      <w:pPr>
        <w:pStyle w:val="ListNumber"/>
        <w:spacing w:line="240" w:lineRule="auto"/>
        <w:ind w:left="720"/>
      </w:pPr>
      <w:r/>
      <w:hyperlink r:id="rId12">
        <w:r>
          <w:rPr>
            <w:color w:val="0000EE"/>
            <w:u w:val="single"/>
          </w:rPr>
          <w:t>https://www.globenewswire.com/news-release/2024/12/10/2994786/0/en/MICHELIN-AND-BREMBO-JOIN-FORCES-BOOSTING-SAFETY-AND-DRIVING-COMFORT.html</w:t>
        </w:r>
      </w:hyperlink>
      <w:r>
        <w:t xml:space="preserve"> - Details the promising results from preliminary testing, including reduced braking distances and improvements in response times and stability.</w:t>
      </w:r>
      <w:r/>
    </w:p>
    <w:p>
      <w:pPr>
        <w:pStyle w:val="ListNumber"/>
        <w:spacing w:line="240" w:lineRule="auto"/>
        <w:ind w:left="720"/>
      </w:pPr>
      <w:r/>
      <w:hyperlink r:id="rId10">
        <w:r>
          <w:rPr>
            <w:color w:val="0000EE"/>
            <w:u w:val="single"/>
          </w:rPr>
          <w:t>https://www.motorauthority.com/news/1145298_michelin-and-brembo-are-reducing-braking-distances-with-ai</w:t>
        </w:r>
      </w:hyperlink>
      <w:r>
        <w:t xml:space="preserve"> - Mentions the integration of technologies and the successful reduction of braking distances by up to 13 feet during ABS events.</w:t>
      </w:r>
      <w:r/>
    </w:p>
    <w:p>
      <w:pPr>
        <w:pStyle w:val="ListNumber"/>
        <w:spacing w:line="240" w:lineRule="auto"/>
        <w:ind w:left="720"/>
      </w:pPr>
      <w:r/>
      <w:hyperlink r:id="rId11">
        <w:r>
          <w:rPr>
            <w:color w:val="0000EE"/>
            <w:u w:val="single"/>
          </w:rPr>
          <w:t>https://www.automotivetestingtechnologyinternational.com/news/appointments-partnerships-investments-acquisitions/michelin-and-brembo-collaborate-on-safety-and-driving-comfort.html</w:t>
        </w:r>
      </w:hyperlink>
      <w:r>
        <w:t xml:space="preserve"> - Highlights the improvements in response times, diminished traction loss, enhanced lateral stability, and the elimination of wheel locking.</w:t>
      </w:r>
      <w:r/>
    </w:p>
    <w:p>
      <w:pPr>
        <w:pStyle w:val="ListNumber"/>
        <w:spacing w:line="240" w:lineRule="auto"/>
        <w:ind w:left="720"/>
      </w:pPr>
      <w:r/>
      <w:hyperlink r:id="rId12">
        <w:r>
          <w:rPr>
            <w:color w:val="0000EE"/>
            <w:u w:val="single"/>
          </w:rPr>
          <w:t>https://www.globenewswire.com/news-release/2024/12/10/2994786/0/en/MICHELIN-AND-BREMBO-JOIN-FORCES-BOOSTING-SAFETY-AND-DRIVING-COMFORT.html</w:t>
        </w:r>
      </w:hyperlink>
      <w:r>
        <w:t xml:space="preserve"> - Discusses the alignment of this initiative with trends in the automotive industry, including innovations by other companies like Pirelli.</w:t>
      </w:r>
      <w:r/>
    </w:p>
    <w:p>
      <w:pPr>
        <w:pStyle w:val="ListNumber"/>
        <w:spacing w:line="240" w:lineRule="auto"/>
        <w:ind w:left="720"/>
      </w:pPr>
      <w:r/>
      <w:hyperlink r:id="rId11">
        <w:r>
          <w:rPr>
            <w:color w:val="0000EE"/>
            <w:u w:val="single"/>
          </w:rPr>
          <w:t>https://www.automotivetestingtechnologyinternational.com/news/appointments-partnerships-investments-acquisitions/michelin-and-brembo-collaborate-on-safety-and-driving-comfort.html</w:t>
        </w:r>
      </w:hyperlink>
      <w:r>
        <w:t xml:space="preserve"> - Explains how this alliance exemplifies the integration of AI automation into business practices to enhance vehicle safety.</w:t>
      </w:r>
      <w:r/>
    </w:p>
    <w:p>
      <w:pPr>
        <w:pStyle w:val="ListNumber"/>
        <w:spacing w:line="240" w:lineRule="auto"/>
        <w:ind w:left="720"/>
      </w:pPr>
      <w:r/>
      <w:hyperlink r:id="rId12">
        <w:r>
          <w:rPr>
            <w:color w:val="0000EE"/>
            <w:u w:val="single"/>
          </w:rPr>
          <w:t>https://www.globenewswire.com/news-release/2024/12/10/2994786/0/en/MICHELIN-AND-BREMBO-JOIN-FORCES-BOOSTING-SAFETY-AND-DRIVING-COMFORT.html</w:t>
        </w:r>
      </w:hyperlink>
      <w:r>
        <w:t xml:space="preserve"> - Quotes from key executives, such as Serge Lafon and Daniele Schillaci, on the significance of the partnership and its goals.</w:t>
      </w:r>
      <w:r/>
    </w:p>
    <w:p>
      <w:pPr>
        <w:pStyle w:val="ListNumber"/>
        <w:spacing w:line="240" w:lineRule="auto"/>
        <w:ind w:left="720"/>
      </w:pPr>
      <w:r/>
      <w:hyperlink r:id="rId13">
        <w:r>
          <w:rPr>
            <w:color w:val="0000EE"/>
            <w:u w:val="single"/>
          </w:rPr>
          <w:t>https://neefina.com/michelin-and-brembo-are-reducing-braking-distances-with-ai/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torauthority.com/news/1145298_michelin-and-brembo-are-reducing-braking-distances-with-ai" TargetMode="External"/><Relationship Id="rId11" Type="http://schemas.openxmlformats.org/officeDocument/2006/relationships/hyperlink" Target="https://www.automotivetestingtechnologyinternational.com/news/appointments-partnerships-investments-acquisitions/michelin-and-brembo-collaborate-on-safety-and-driving-comfort.html" TargetMode="External"/><Relationship Id="rId12" Type="http://schemas.openxmlformats.org/officeDocument/2006/relationships/hyperlink" Target="https://www.globenewswire.com/news-release/2024/12/10/2994786/0/en/MICHELIN-AND-BREMBO-JOIN-FORCES-BOOSTING-SAFETY-AND-DRIVING-COMFORT.html" TargetMode="External"/><Relationship Id="rId13" Type="http://schemas.openxmlformats.org/officeDocument/2006/relationships/hyperlink" Target="https://neefina.com/michelin-and-brembo-are-reducing-braking-distances-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