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unveils Windows 365 Link to transform education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year's Ignite conference, Microsoft unveiled the Windows 365 Link, promising to revolutionise computing in educational institutions. Presented as an innovative solution for classrooms and presentation areas across campuses, the Link is positioned to streamline computing and enhance cost-effectiveness for colleges.</w:t>
      </w:r>
      <w:r/>
    </w:p>
    <w:p>
      <w:r/>
      <w:r>
        <w:t>Traditionally, equipping classrooms with desktop computers incurs significant costs related to hardware procurement and maintenance. A standard desktop PC is estimated to cost around £1,000, while the Link device is projected to retail at a more economical price of £350. This substantial difference opens the door for institutions to rethink their technology investment strategies.</w:t>
      </w:r>
      <w:r/>
    </w:p>
    <w:p>
      <w:r/>
      <w:r>
        <w:t>The Link functions as a gateway to the user's personalised cloud environment, allowing educators to gain instant access to their Windows 365 desktop. By employing biometric authentication, faculty members can simply walk into a room, authenticate themselves, and seamlessly transition into their teaching environment. This advancement effectively eliminates the time that instructors often lose while logging into shared computers and configuring necessary applications before classes begin. According to experts, this typically minor setback can add up; multiplied across numerous classes, it results in several hours of lost instructional time over a semester.</w:t>
      </w:r>
      <w:r/>
    </w:p>
    <w:p>
      <w:r/>
      <w:r>
        <w:t>As reported by Ravepubs, the details surrounding the Link device underscore its practicality. Educators can prepare their classes in advance, walk to the classroom, and be ready to teach in mere seconds. This system not only enhances time management but also alleviates the stress related to technical setups, enabling teachers to concentrate solely on their lectures.</w:t>
      </w:r>
      <w:r/>
    </w:p>
    <w:p>
      <w:r/>
      <w:r>
        <w:t>From an IT perspective, the Link reduces administrative burdens significantly. With traditional systems, IT teams are required to manage updates and troubleshoot machines on a per-room basis. The Link alleviates these responsibilities, as all user environments are centrally managed within Windows 365. Furthermore, with no data stored on the device itself, the security of the system is inherently enhanced. However, the adoption of this technology will require institutions to consider the pricing of Windows 365 subscriptions, which may become a factor as institutions attempt to scale their use of the Link across multiple classrooms.</w:t>
      </w:r>
      <w:r/>
    </w:p>
    <w:p>
      <w:r/>
      <w:r>
        <w:t>The Link’s adaptability to existing classroom technologies is another benefit; it supports various peripheral inputs including cameras and microphones, facilitating quick and efficient integration into established setups. The design allows educators to effectively use their individual computing environment during lessons without the need to transport personal laptops, which often leads to compatibility issues and setup delays.</w:t>
      </w:r>
      <w:r/>
    </w:p>
    <w:p>
      <w:r/>
      <w:r>
        <w:t>While various considerations may influence the decision to implement the Windows 365 Link—such as the specific needs of different classrooms and the potential variances in customer configurations—its introduction marks a notable shift in the future of cloud computing in education. The emphasis during the Ignite conference on cloud technology indicates Microsoft’s commitment to innovate in this area, enhancing the educational experience for both faculty and students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https://www.thurrott.com/cloud/313355/ignite-2024-microsoft-expands-its-cloud-pc-offering-with-lightweight-windows-365-link-device</w:t>
        </w:r>
      </w:hyperlink>
      <w:r>
        <w:t xml:space="preserve"> - Corroborates the announcement of Windows 365 Link at Microsoft Ignite 2024, its pricing, and key features such as support for two 4K monitors and central management via Windows Intune.</w:t>
      </w:r>
      <w:r/>
    </w:p>
    <w:p>
      <w:pPr>
        <w:pStyle w:val="ListNumber"/>
        <w:spacing w:line="240" w:lineRule="auto"/>
        <w:ind w:left="720"/>
      </w:pPr>
      <w:r/>
      <w:hyperlink r:id="rId11">
        <w:r>
          <w:rPr>
            <w:color w:val="0000EE"/>
            <w:u w:val="single"/>
          </w:rPr>
          <w:t>https://techcommunity.microsoft.com/blog/windows-itpro-blog/windows-ai-powered-cloud-enabled-and-secure/4299069</w:t>
        </w:r>
      </w:hyperlink>
      <w:r>
        <w:t xml:space="preserve"> - Provides details on Windows 365 Link's ability to connect securely to Windows 365, its compact and fanless design, and the security features that cannot be disabled.</w:t>
      </w:r>
      <w:r/>
    </w:p>
    <w:p>
      <w:pPr>
        <w:pStyle w:val="ListNumber"/>
        <w:spacing w:line="240" w:lineRule="auto"/>
        <w:ind w:left="720"/>
      </w:pPr>
      <w:r/>
      <w:hyperlink r:id="rId10">
        <w:r>
          <w:rPr>
            <w:color w:val="0000EE"/>
            <w:u w:val="single"/>
          </w:rPr>
          <w:t>https://www.thurrott.com/cloud/313355/ignite-2024-microsoft-expands-its-cloud-pc-offering-with-lightweight-windows-365-link-device</w:t>
        </w:r>
      </w:hyperlink>
      <w:r>
        <w:t xml:space="preserve"> - Explains the device's hardware specifications, such as Wi-Fi 6E, Bluetooth 5.3, and various ports, and its ENERGY STAR certification.</w:t>
      </w:r>
      <w:r/>
    </w:p>
    <w:p>
      <w:pPr>
        <w:pStyle w:val="ListNumber"/>
        <w:spacing w:line="240" w:lineRule="auto"/>
        <w:ind w:left="720"/>
      </w:pPr>
      <w:r/>
      <w:hyperlink r:id="rId11">
        <w:r>
          <w:rPr>
            <w:color w:val="0000EE"/>
            <w:u w:val="single"/>
          </w:rPr>
          <w:t>https://techcommunity.microsoft.com/blog/windows-itpro-blog/windows-ai-powered-cloud-enabled-and-secure/4299069</w:t>
        </w:r>
      </w:hyperlink>
      <w:r>
        <w:t xml:space="preserve"> - Details how the Link device simplifies IT management by centrally managing user environments within Windows 365 and ensuring no local data storage.</w:t>
      </w:r>
      <w:r/>
    </w:p>
    <w:p>
      <w:pPr>
        <w:pStyle w:val="ListNumber"/>
        <w:spacing w:line="240" w:lineRule="auto"/>
        <w:ind w:left="720"/>
      </w:pPr>
      <w:r/>
      <w:hyperlink r:id="rId10">
        <w:r>
          <w:rPr>
            <w:color w:val="0000EE"/>
            <w:u w:val="single"/>
          </w:rPr>
          <w:t>https://www.thurrott.com/cloud/313355/ignite-2024-microsoft-expands-its-cloud-pc-offering-with-lightweight-windows-365-link-device</w:t>
        </w:r>
      </w:hyperlink>
      <w:r>
        <w:t xml:space="preserve"> - Mentions the availability of Windows 365 Link in preview and its planned public release in April 2025, along with the need for organizations to contact their Microsoft account team to join the preview program.</w:t>
      </w:r>
      <w:r/>
    </w:p>
    <w:p>
      <w:pPr>
        <w:pStyle w:val="ListNumber"/>
        <w:spacing w:line="240" w:lineRule="auto"/>
        <w:ind w:left="720"/>
      </w:pPr>
      <w:r/>
      <w:hyperlink r:id="rId11">
        <w:r>
          <w:rPr>
            <w:color w:val="0000EE"/>
            <w:u w:val="single"/>
          </w:rPr>
          <w:t>https://techcommunity.microsoft.com/blog/windows-itpro-blog/windows-ai-powered-cloud-enabled-and-secure/4299069</w:t>
        </w:r>
      </w:hyperlink>
      <w:r>
        <w:t xml:space="preserve"> - Highlights the device's ability to provide a responsive, high-fidelity Windows desktop experience in the cloud and its integration with Microsoft Intune for management.</w:t>
      </w:r>
      <w:r/>
    </w:p>
    <w:p>
      <w:pPr>
        <w:pStyle w:val="ListNumber"/>
        <w:spacing w:line="240" w:lineRule="auto"/>
        <w:ind w:left="720"/>
      </w:pPr>
      <w:r/>
      <w:hyperlink r:id="rId10">
        <w:r>
          <w:rPr>
            <w:color w:val="0000EE"/>
            <w:u w:val="single"/>
          </w:rPr>
          <w:t>https://www.thurrott.com/cloud/313355/ignite-2024-microsoft-expands-its-cloud-pc-offering-with-lightweight-windows-365-link-device</w:t>
        </w:r>
      </w:hyperlink>
      <w:r>
        <w:t xml:space="preserve"> - Discusses the potential for future devices from Microsoft’s partners to expand the Windows 365 ecosystem.</w:t>
      </w:r>
      <w:r/>
    </w:p>
    <w:p>
      <w:pPr>
        <w:pStyle w:val="ListNumber"/>
        <w:spacing w:line="240" w:lineRule="auto"/>
        <w:ind w:left="720"/>
      </w:pPr>
      <w:r/>
      <w:hyperlink r:id="rId11">
        <w:r>
          <w:rPr>
            <w:color w:val="0000EE"/>
            <w:u w:val="single"/>
          </w:rPr>
          <w:t>https://techcommunity.microsoft.com/blog/windows-itpro-blog/windows-ai-powered-cloud-enabled-and-secure/4299069</w:t>
        </w:r>
      </w:hyperlink>
      <w:r>
        <w:t xml:space="preserve"> - Emphasizes the security baseline policies enabled by default on the Windows 365 Link device.</w:t>
      </w:r>
      <w:r/>
    </w:p>
    <w:p>
      <w:pPr>
        <w:pStyle w:val="ListNumber"/>
        <w:spacing w:line="240" w:lineRule="auto"/>
        <w:ind w:left="720"/>
      </w:pPr>
      <w:r/>
      <w:hyperlink r:id="rId10">
        <w:r>
          <w:rPr>
            <w:color w:val="0000EE"/>
            <w:u w:val="single"/>
          </w:rPr>
          <w:t>https://www.thurrott.com/cloud/313355/ignite-2024-microsoft-expands-its-cloud-pc-offering-with-lightweight-windows-365-link-device</w:t>
        </w:r>
      </w:hyperlink>
      <w:r>
        <w:t xml:space="preserve"> - Explains how the device supports up to two monitors and various peripherals, facilitating easy integration into existing classroom setups.</w:t>
      </w:r>
      <w:r/>
    </w:p>
    <w:p>
      <w:pPr>
        <w:pStyle w:val="ListNumber"/>
        <w:spacing w:line="240" w:lineRule="auto"/>
        <w:ind w:left="720"/>
      </w:pPr>
      <w:r/>
      <w:hyperlink r:id="rId11">
        <w:r>
          <w:rPr>
            <w:color w:val="0000EE"/>
            <w:u w:val="single"/>
          </w:rPr>
          <w:t>https://techcommunity.microsoft.com/blog/windows-itpro-blog/windows-ai-powered-cloud-enabled-and-secure/4299069</w:t>
        </w:r>
      </w:hyperlink>
      <w:r>
        <w:t xml:space="preserve"> - Corroborates the cost-effectiveness of the Windows 365 Link device compared to traditional desktop PCs.</w:t>
      </w:r>
      <w:r/>
    </w:p>
    <w:p>
      <w:pPr>
        <w:pStyle w:val="ListNumber"/>
        <w:spacing w:line="240" w:lineRule="auto"/>
        <w:ind w:left="720"/>
      </w:pPr>
      <w:r/>
      <w:hyperlink r:id="rId10">
        <w:r>
          <w:rPr>
            <w:color w:val="0000EE"/>
            <w:u w:val="single"/>
          </w:rPr>
          <w:t>https://www.thurrott.com/cloud/313355/ignite-2024-microsoft-expands-its-cloud-pc-offering-with-lightweight-windows-365-link-device</w:t>
        </w:r>
      </w:hyperlink>
      <w:r>
        <w:t xml:space="preserve"> - Details the convenience and speed of accessing the Windows 365 desktop environment through the Link device.</w:t>
      </w:r>
      <w:r/>
    </w:p>
    <w:p>
      <w:pPr>
        <w:pStyle w:val="ListNumber"/>
        <w:spacing w:line="240" w:lineRule="auto"/>
        <w:ind w:left="720"/>
      </w:pPr>
      <w:r/>
      <w:hyperlink r:id="rId12">
        <w:r>
          <w:rPr>
            <w:color w:val="0000EE"/>
            <w:u w:val="single"/>
          </w:rPr>
          <w:t>https://www.ravepubs.com/microsoft-windows-365-link-classroom-tech/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urrott.com/cloud/313355/ignite-2024-microsoft-expands-its-cloud-pc-offering-with-lightweight-windows-365-link-device" TargetMode="External"/><Relationship Id="rId11" Type="http://schemas.openxmlformats.org/officeDocument/2006/relationships/hyperlink" Target="https://techcommunity.microsoft.com/blog/windows-itpro-blog/windows-ai-powered-cloud-enabled-and-secure/4299069" TargetMode="External"/><Relationship Id="rId12" Type="http://schemas.openxmlformats.org/officeDocument/2006/relationships/hyperlink" Target="https://www.ravepubs.com/microsoft-windows-365-link-classroom-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