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expands ChatGPT-powered search feature to all users, challenging Google’s dominance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made significant strides in transforming internet search capabilities by announcing on Monday that it is expanding its ChatGPT-powered internet search feature to all users. This development marks a direct challenge to Google’s longstanding dominance in the search engine market.</w:t>
      </w:r>
      <w:r/>
    </w:p>
    <w:p>
      <w:r/>
      <w:r>
        <w:t>Previously, this feature was available only to paying subscribers, but with this new initiative, OpenAI aims to democratise access to its generative AI capabilities. The San Francisco-based tech firm revealed that this upgrade allows users to receive "fast, timely answers" alongside links to relevant web sources, thereby providing information that traditionally required a conventional search engine. By integrating real-time information from across the web, this enhancement aims to improve user experience significantly.</w:t>
      </w:r>
      <w:r/>
    </w:p>
    <w:p>
      <w:r/>
      <w:r>
        <w:t>OpenAI's chief product officer, Kevin Weil, explained in a YouTube video that the company is "bringing search to all logged-in free users of ChatGPT." This means that the newly enhanced feature will be accessible globally across every platform where ChatGPT is used. The user interface shown by OpenAI resembles that of Google and Google Maps—though notably devoid of any advertising clutter. Additionally, its appearance is similar to that of Perplexity, another AI-driven search engine that provides users with a conversational-style search experience while prominently displaying the sources referenced in its answers.</w:t>
      </w:r>
      <w:r/>
    </w:p>
    <w:p>
      <w:r/>
      <w:r>
        <w:t>Adam Fry, the product lead for ChatGPT Search, elaborated on the new capabilities, stating, "We're really just making the ChatGPT experience that you know better with up-to-date information from the web." The rollout is extensive, targeting "hundreds of millions of users, starting today."</w:t>
      </w:r>
      <w:r/>
    </w:p>
    <w:p>
      <w:r/>
      <w:r>
        <w:t>This integration is not a standalone product; instead, OpenAI has embedded the search capabilities directly into ChatGPT. Users will have the option to either enable the search feature by default or activate it manually through a web search icon. Prior to this update, AI chatbots like ChatGPT and Anthropic's Claude faced restrictions due to time cutoffs that limited the recency of the information they provided.</w:t>
      </w:r>
      <w:r/>
    </w:p>
    <w:p>
      <w:r/>
      <w:r>
        <w:t>The implications of this move are significant, particularly in terms of OpenAI's ongoing partnership with Microsoft, a prominent investor in the startup. Both Google and Microsoft have been developing ways to merge AI-generated responses with existing web results, further intensifying the competition in the search engine sector.</w:t>
      </w:r>
      <w:r/>
    </w:p>
    <w:p>
      <w:r/>
      <w:r>
        <w:t>OpenAI’s Chief Executive, Sam Altman, has positioned the company on an ambitious trajectory to establish itself as a major player in the digital landscape. The firm recently achieved a remarkable valuation of $157 billion during a fundraising round that included heavyweights such as Microsoft, SoftBank, and Nvidia. With the addition of more users through enhanced search capabilities, OpenAI is likely to face increased computing needs and costs, which are already substantial due to the nature of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https://www.tomsguide.com/ai/i-just-tested-google-vs-chatgpt-search-and-im-shocked-by-the-results</w:t>
        </w:r>
      </w:hyperlink>
      <w:r>
        <w:t xml:space="preserve"> - This article compares the performance of ChatGPT Search and Google, including aspects such as speed, accuracy, visuals, and user experience, which supports the claim that ChatGPT Search is positioning itself as a competitor to Google.</w:t>
      </w:r>
      <w:r/>
    </w:p>
    <w:p>
      <w:pPr>
        <w:pStyle w:val="ListNumber"/>
        <w:spacing w:line="240" w:lineRule="auto"/>
        <w:ind w:left="720"/>
      </w:pPr>
      <w:r/>
      <w:hyperlink r:id="rId11">
        <w:r>
          <w:rPr>
            <w:color w:val="0000EE"/>
            <w:u w:val="single"/>
          </w:rPr>
          <w:t>https://techpp.com/2024/11/07/google-vs-chatgpt-search/</w:t>
        </w:r>
      </w:hyperlink>
      <w:r>
        <w:t xml:space="preserve"> - This guide details the comparison between ChatGPT Search and Google Search, including the cost, informational search capabilities, and the integration of AI features, which corroborates the expansion of ChatGPT's search capabilities and its positioning against Google.</w:t>
      </w:r>
      <w:r/>
    </w:p>
    <w:p>
      <w:pPr>
        <w:pStyle w:val="ListNumber"/>
        <w:spacing w:line="240" w:lineRule="auto"/>
        <w:ind w:left="720"/>
      </w:pPr>
      <w:r/>
      <w:hyperlink r:id="rId12">
        <w:r>
          <w:rPr>
            <w:color w:val="0000EE"/>
            <w:u w:val="single"/>
          </w:rPr>
          <w:t>https://techcrunch.com/2024/11/04/chatgpt-search-is-not-openais-google-killer-yet/</w:t>
        </w:r>
      </w:hyperlink>
      <w:r>
        <w:t xml:space="preserve"> - This article discusses the limitations and capabilities of ChatGPT Search, including its struggle with short navigational queries and its strength in answering long, research-oriented questions, which supports the claim that ChatGPT Search is still evolving to compete with Google.</w:t>
      </w:r>
      <w:r/>
    </w:p>
    <w:p>
      <w:pPr>
        <w:pStyle w:val="ListNumber"/>
        <w:spacing w:line="240" w:lineRule="auto"/>
        <w:ind w:left="720"/>
      </w:pPr>
      <w:r/>
      <w:hyperlink r:id="rId10">
        <w:r>
          <w:rPr>
            <w:color w:val="0000EE"/>
            <w:u w:val="single"/>
          </w:rPr>
          <w:t>https://www.tomsguide.com/ai/i-just-tested-google-vs-chatgpt-search-and-im-shocked-by-the-results</w:t>
        </w:r>
      </w:hyperlink>
      <w:r>
        <w:t xml:space="preserve"> - This article mentions that ChatGPT Search provides real-time, contextual information without ads and integrates web search capabilities, which aligns with the description of the new feature being devoid of advertising clutter and providing timely answers.</w:t>
      </w:r>
      <w:r/>
    </w:p>
    <w:p>
      <w:pPr>
        <w:pStyle w:val="ListNumber"/>
        <w:spacing w:line="240" w:lineRule="auto"/>
        <w:ind w:left="720"/>
      </w:pPr>
      <w:r/>
      <w:hyperlink r:id="rId11">
        <w:r>
          <w:rPr>
            <w:color w:val="0000EE"/>
            <w:u w:val="single"/>
          </w:rPr>
          <w:t>https://techpp.com/2024/11/07/google-vs-chatgpt-search/</w:t>
        </w:r>
      </w:hyperlink>
      <w:r>
        <w:t xml:space="preserve"> - This guide explains that ChatGPT Search is available for paid subscribers but is now being expanded, which supports the claim that the feature was previously limited to paying subscribers and is now being democratized.</w:t>
      </w:r>
      <w:r/>
    </w:p>
    <w:p>
      <w:pPr>
        <w:pStyle w:val="ListNumber"/>
        <w:spacing w:line="240" w:lineRule="auto"/>
        <w:ind w:left="720"/>
      </w:pPr>
      <w:r/>
      <w:hyperlink r:id="rId12">
        <w:r>
          <w:rPr>
            <w:color w:val="0000EE"/>
            <w:u w:val="single"/>
          </w:rPr>
          <w:t>https://techcrunch.com/2024/11/04/chatgpt-search-is-not-openais-google-killer-yet/</w:t>
        </w:r>
      </w:hyperlink>
      <w:r>
        <w:t xml:space="preserve"> - This article mentions that ChatGPT Search integrates real-time information from across the web and provides a conversational-style search experience, similar to Perplexity, which corroborates the description of the user interface and search experience.</w:t>
      </w:r>
      <w:r/>
    </w:p>
    <w:p>
      <w:pPr>
        <w:pStyle w:val="ListNumber"/>
        <w:spacing w:line="240" w:lineRule="auto"/>
        <w:ind w:left="720"/>
      </w:pPr>
      <w:r/>
      <w:hyperlink r:id="rId10">
        <w:r>
          <w:rPr>
            <w:color w:val="0000EE"/>
            <w:u w:val="single"/>
          </w:rPr>
          <w:t>https://www.tomsguide.com/ai/i-just-tested-google-vs-chatgpt-search-and-im-shocked-by-the-results</w:t>
        </w:r>
      </w:hyperlink>
      <w:r>
        <w:t xml:space="preserve"> - This article notes that ChatGPT's search feature is embedded directly into ChatGPT, allowing users to access up-to-date information, which supports the claim about the integration of search capabilities into the existing ChatGPT platform.</w:t>
      </w:r>
      <w:r/>
    </w:p>
    <w:p>
      <w:pPr>
        <w:pStyle w:val="ListNumber"/>
        <w:spacing w:line="240" w:lineRule="auto"/>
        <w:ind w:left="720"/>
      </w:pPr>
      <w:r/>
      <w:hyperlink r:id="rId11">
        <w:r>
          <w:rPr>
            <w:color w:val="0000EE"/>
            <w:u w:val="single"/>
          </w:rPr>
          <w:t>https://techpp.com/2024/11/07/google-vs-chatgpt-search/</w:t>
        </w:r>
      </w:hyperlink>
      <w:r>
        <w:t xml:space="preserve"> - This guide discusses the ongoing competition in the search engine sector, including the involvement of Microsoft and the development of AI-generated responses, which aligns with the mention of OpenAI's partnership with Microsoft and the competitive landscape.</w:t>
      </w:r>
      <w:r/>
    </w:p>
    <w:p>
      <w:pPr>
        <w:pStyle w:val="ListNumber"/>
        <w:spacing w:line="240" w:lineRule="auto"/>
        <w:ind w:left="720"/>
      </w:pPr>
      <w:r/>
      <w:hyperlink r:id="rId12">
        <w:r>
          <w:rPr>
            <w:color w:val="0000EE"/>
            <w:u w:val="single"/>
          </w:rPr>
          <w:t>https://techcrunch.com/2024/11/04/chatgpt-search-is-not-openais-google-killer-yet/</w:t>
        </w:r>
      </w:hyperlink>
      <w:r>
        <w:t xml:space="preserve"> - This article highlights OpenAI's ambitions and the significant valuation achieved during a fundraising round, which supports the claim about OpenAI's positioning and financial backing.</w:t>
      </w:r>
      <w:r/>
    </w:p>
    <w:p>
      <w:pPr>
        <w:pStyle w:val="ListNumber"/>
        <w:spacing w:line="240" w:lineRule="auto"/>
        <w:ind w:left="720"/>
      </w:pPr>
      <w:r/>
      <w:hyperlink r:id="rId11">
        <w:r>
          <w:rPr>
            <w:color w:val="0000EE"/>
            <w:u w:val="single"/>
          </w:rPr>
          <w:t>https://techpp.com/2024/11/07/google-vs-chatgpt-search/</w:t>
        </w:r>
      </w:hyperlink>
      <w:r>
        <w:t xml:space="preserve"> - This guide mentions the increased computing needs and costs associated with AI technologies, which corroborates the claim about the potential increased costs for OpenAI due to the expansion of its search capabilities.</w:t>
      </w:r>
      <w:r/>
    </w:p>
    <w:p>
      <w:pPr>
        <w:pStyle w:val="ListNumber"/>
        <w:spacing w:line="240" w:lineRule="auto"/>
        <w:ind w:left="720"/>
      </w:pPr>
      <w:r/>
      <w:hyperlink r:id="rId10">
        <w:r>
          <w:rPr>
            <w:color w:val="0000EE"/>
            <w:u w:val="single"/>
          </w:rPr>
          <w:t>https://www.tomsguide.com/ai/i-just-tested-google-vs-chatgpt-search-and-im-shocked-by-the-results</w:t>
        </w:r>
      </w:hyperlink>
      <w:r>
        <w:t xml:space="preserve"> - This article discusses the user interface and the absence of ads in ChatGPT Search, which aligns with the description of the feature's appearance and user experience.</w:t>
      </w:r>
      <w:r/>
    </w:p>
    <w:p>
      <w:pPr>
        <w:pStyle w:val="ListNumber"/>
        <w:spacing w:line="240" w:lineRule="auto"/>
        <w:ind w:left="720"/>
      </w:pPr>
      <w:r/>
      <w:hyperlink r:id="rId13">
        <w:r>
          <w:rPr>
            <w:color w:val="0000EE"/>
            <w:u w:val="single"/>
          </w:rPr>
          <w:t>https://www.kulr8.com/news/national/chatgpt-search-opens-to-all-users-in-challenge-to-google/article_4b9b651d-6d6d-51cb-b2fd-2ffe2f1aebec.html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guide.com/ai/i-just-tested-google-vs-chatgpt-search-and-im-shocked-by-the-results" TargetMode="External"/><Relationship Id="rId11" Type="http://schemas.openxmlformats.org/officeDocument/2006/relationships/hyperlink" Target="https://techpp.com/2024/11/07/google-vs-chatgpt-search/" TargetMode="External"/><Relationship Id="rId12" Type="http://schemas.openxmlformats.org/officeDocument/2006/relationships/hyperlink" Target="https://techcrunch.com/2024/11/04/chatgpt-search-is-not-openais-google-killer-yet/" TargetMode="External"/><Relationship Id="rId13" Type="http://schemas.openxmlformats.org/officeDocument/2006/relationships/hyperlink" Target="https://www.kulr8.com/news/national/chatgpt-search-opens-to-all-users-in-challenge-to-google/article_4b9b651d-6d6d-51cb-b2fd-2ffe2f1aebe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