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billionaire Marc Andreessen endorses Donald Trump in political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political shift, tech billionaire Marc Andreessen, co-founder of the venture capital firm Andreessen Horowitz, has publicly endorsed Donald Trump for the upcoming 2024 U.S. Presidential Election. This marks a notable departure from Andreessen's historical political affiliations, as he has previously supported prominent Democratic candidates including Barack Obama and Hillary Clinton.</w:t>
      </w:r>
      <w:r/>
    </w:p>
    <w:p>
      <w:r/>
      <w:r>
        <w:t>Andreessen's newfound support for Trump arises from his concerns regarding the current Biden Administration’s handling of artificial intelligence (AI) and its implications for the technology sector. Speaking in an interview with Bari Weiss for The Free Press, he described a recent encounter with the administration that he characterised as “absolutely horrifying”. According to Andreessen, during discussions held in Washington D.C. in May, Biden administration officials expressed a clear stance against nurturing AI startups, which he believes is detrimental to innovation in the tech industry.</w:t>
      </w:r>
      <w:r/>
    </w:p>
    <w:p>
      <w:r/>
      <w:r>
        <w:t>Describing the administration's vision for AI, Andreessen conveyed a stark message: “They actually said flat out to us, ‘Don’t start, don’t do AI startups. Don’t fund AI startups. It’s not something that we’re going to allow to happen’.” Andreessen believes this policy direction would effectively stifle competition and limit technological advancement to a select few corporations closely aligned with government interests. He fears that the Biden Administration intends to consolidate AI development within a handful of major firms while imposing strict controls that would exclude new entrants to the market.</w:t>
      </w:r>
      <w:r/>
    </w:p>
    <w:p>
      <w:r/>
      <w:r>
        <w:t>The former Democrat articulated his concerns over the potential implications of such a tightly controlled environment for AI, suggesting that it is not conducive to the fostering of innovation that a thriving startup culture requires. He indicated that officials outlined plans reminiscent of Cold War-era strategies to control complex technology, alluding to previously classified branches of physics as a historical precedent. Andreessen highlighted, “If we decide we need to, we’re going to do the same thing to the math underneath AI,” which implies significant restrictions on knowledge-sharing and innovation in the field.</w:t>
      </w:r>
      <w:r/>
    </w:p>
    <w:p>
      <w:r/>
      <w:r>
        <w:t xml:space="preserve">This shift in Andreessen's political perspective identifies a broader conundrum in the technology landscape, where regulatory environments can significantly impact the dynamics of innovation. As the debate over how to manage and regulate AI technology intensifies, the contrasts between the Biden administration's regulatory approach and Trump's strategies—which Andreessen views as more conducive to the growth of startups—will continue to play a pivotal role in shaping the future of the tech industry in the United States.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https://afrotech.com/marc-andreessen-ben-horowitz-a16z-trump-donations</w:t>
        </w:r>
      </w:hyperlink>
      <w:r>
        <w:t xml:space="preserve"> - Corroborates Marc Andreessen's endorsement of Donald Trump and his historical support for Democratic candidates, as well as the reasons behind his shift, including concerns over Biden's AI policies.</w:t>
      </w:r>
      <w:r/>
    </w:p>
    <w:p>
      <w:pPr>
        <w:pStyle w:val="ListNumber"/>
        <w:spacing w:line="240" w:lineRule="auto"/>
        <w:ind w:left="720"/>
      </w:pPr>
      <w:r/>
      <w:hyperlink r:id="rId11">
        <w:r>
          <w:rPr>
            <w:color w:val="0000EE"/>
            <w:u w:val="single"/>
          </w:rPr>
          <w:t>https://techcrunch.com/2024/12/14/why-marc-andreessen-was-very-scared-after-meeting-with-the-biden-administration-about-ai/</w:t>
        </w:r>
      </w:hyperlink>
      <w:r>
        <w:t xml:space="preserve"> - Details Marc Andreessen's frightening experience with Biden administration officials regarding AI policies and their impact on startups.</w:t>
      </w:r>
      <w:r/>
    </w:p>
    <w:p>
      <w:pPr>
        <w:pStyle w:val="ListNumber"/>
        <w:spacing w:line="240" w:lineRule="auto"/>
        <w:ind w:left="720"/>
      </w:pPr>
      <w:r/>
      <w:hyperlink r:id="rId12">
        <w:r>
          <w:rPr>
            <w:color w:val="0000EE"/>
            <w:u w:val="single"/>
          </w:rPr>
          <w:t>https://www.businessinsider.com/marc-andreessens-endorsement-donald-trump-tech-industry-silicon-valley-2024-7</w:t>
        </w:r>
      </w:hyperlink>
      <w:r>
        <w:t xml:space="preserve"> - Explains Marc Andreessen's endorsement of Donald Trump, his past support for Democratic candidates, and his 'Little Tech' agenda opposing government regulation of technology.</w:t>
      </w:r>
      <w:r/>
    </w:p>
    <w:p>
      <w:pPr>
        <w:pStyle w:val="ListNumber"/>
        <w:spacing w:line="240" w:lineRule="auto"/>
        <w:ind w:left="720"/>
      </w:pPr>
      <w:r/>
      <w:hyperlink r:id="rId11">
        <w:r>
          <w:rPr>
            <w:color w:val="0000EE"/>
            <w:u w:val="single"/>
          </w:rPr>
          <w:t>https://techcrunch.com/2024/12/14/why-marc-andreessen-was-very-scared-after-meeting-with-the-biden-administration-about-ai/</w:t>
        </w:r>
      </w:hyperlink>
      <w:r>
        <w:t xml:space="preserve"> - Provides context on Andreessen's concerns about the Biden administration's stance on AI and its potential to stifle innovation in AI startups.</w:t>
      </w:r>
      <w:r/>
    </w:p>
    <w:p>
      <w:pPr>
        <w:pStyle w:val="ListNumber"/>
        <w:spacing w:line="240" w:lineRule="auto"/>
        <w:ind w:left="720"/>
      </w:pPr>
      <w:r/>
      <w:hyperlink r:id="rId10">
        <w:r>
          <w:rPr>
            <w:color w:val="0000EE"/>
            <w:u w:val="single"/>
          </w:rPr>
          <w:t>https://afrotech.com/marc-andreessen-ben-horowitz-a16z-trump-donations</w:t>
        </w:r>
      </w:hyperlink>
      <w:r>
        <w:t xml:space="preserve"> - Discusses the impact of Andreessen Horowitz's endorsement of Trump on their relationships with Black tech talent and the broader tech community.</w:t>
      </w:r>
      <w:r/>
    </w:p>
    <w:p>
      <w:pPr>
        <w:pStyle w:val="ListNumber"/>
        <w:spacing w:line="240" w:lineRule="auto"/>
        <w:ind w:left="720"/>
      </w:pPr>
      <w:r/>
      <w:hyperlink r:id="rId12">
        <w:r>
          <w:rPr>
            <w:color w:val="0000EE"/>
            <w:u w:val="single"/>
          </w:rPr>
          <w:t>https://www.businessinsider.com/marc-andreessens-endorsement-donald-trump-tech-industry-silicon-valley-2024-7</w:t>
        </w:r>
      </w:hyperlink>
      <w:r>
        <w:t xml:space="preserve"> - Analyzes the broader implications of Andreessen's endorsement and the contrast between Biden's and Trump's approaches to tech regulation.</w:t>
      </w:r>
      <w:r/>
    </w:p>
    <w:p>
      <w:pPr>
        <w:pStyle w:val="ListNumber"/>
        <w:spacing w:line="240" w:lineRule="auto"/>
        <w:ind w:left="720"/>
      </w:pPr>
      <w:r/>
      <w:hyperlink r:id="rId11">
        <w:r>
          <w:rPr>
            <w:color w:val="0000EE"/>
            <w:u w:val="single"/>
          </w:rPr>
          <w:t>https://techcrunch.com/2024/12/14/why-marc-andreessen-was-very-scared-after-meeting-with-the-biden-administration-about-ai/</w:t>
        </w:r>
      </w:hyperlink>
      <w:r>
        <w:t xml:space="preserve"> - Mentions Andreessen's previous AI manifesto and his long-standing concerns about AI regulation.</w:t>
      </w:r>
      <w:r/>
    </w:p>
    <w:p>
      <w:pPr>
        <w:pStyle w:val="ListNumber"/>
        <w:spacing w:line="240" w:lineRule="auto"/>
        <w:ind w:left="720"/>
      </w:pPr>
      <w:r/>
      <w:hyperlink r:id="rId13">
        <w:r>
          <w:rPr>
            <w:color w:val="0000EE"/>
            <w:u w:val="single"/>
          </w:rPr>
          <w:t>https://cset.georgetown.edu/article/what-donald-trumps-victory-means-for-ai-policy-chips-and-ai-development/</w:t>
        </w:r>
      </w:hyperlink>
      <w:r>
        <w:t xml:space="preserve"> - Details the Biden administration's AI policies, including the executive order and the potential for these policies to be repealed by a Trump administration.</w:t>
      </w:r>
      <w:r/>
    </w:p>
    <w:p>
      <w:pPr>
        <w:pStyle w:val="ListNumber"/>
        <w:spacing w:line="240" w:lineRule="auto"/>
        <w:ind w:left="720"/>
      </w:pPr>
      <w:r/>
      <w:hyperlink r:id="rId10">
        <w:r>
          <w:rPr>
            <w:color w:val="0000EE"/>
            <w:u w:val="single"/>
          </w:rPr>
          <w:t>https://afrotech.com/marc-andreessen-ben-horowitz-a16z-trump-donations</w:t>
        </w:r>
      </w:hyperlink>
      <w:r>
        <w:t xml:space="preserve"> - Explains the specific concerns about Biden's FY2025 Budget Proposal and its impact on startups, particularly regarding unrealized capital gains taxes.</w:t>
      </w:r>
      <w:r/>
    </w:p>
    <w:p>
      <w:pPr>
        <w:pStyle w:val="ListNumber"/>
        <w:spacing w:line="240" w:lineRule="auto"/>
        <w:ind w:left="720"/>
      </w:pPr>
      <w:r/>
      <w:hyperlink r:id="rId12">
        <w:r>
          <w:rPr>
            <w:color w:val="0000EE"/>
            <w:u w:val="single"/>
          </w:rPr>
          <w:t>https://www.businessinsider.com/marc-andreessens-endorsement-donald-trump-tech-industry-silicon-valley-2024-7</w:t>
        </w:r>
      </w:hyperlink>
      <w:r>
        <w:t xml:space="preserve"> - Critiques Andreessen's reasoning for supporting Trump and the broader implications for the tech industry and innovation.</w:t>
      </w:r>
      <w:r/>
    </w:p>
    <w:p>
      <w:pPr>
        <w:pStyle w:val="ListNumber"/>
        <w:spacing w:line="240" w:lineRule="auto"/>
        <w:ind w:left="720"/>
      </w:pPr>
      <w:r/>
      <w:hyperlink r:id="rId11">
        <w:r>
          <w:rPr>
            <w:color w:val="0000EE"/>
            <w:u w:val="single"/>
          </w:rPr>
          <w:t>https://techcrunch.com/2024/12/14/why-marc-andreessen-was-very-scared-after-meeting-with-the-biden-administration-about-ai/</w:t>
        </w:r>
      </w:hyperlink>
      <w:r>
        <w:t xml:space="preserve"> - Describes the potential for government control over AI development and the historical precedents Andreessen fears might be repeated.</w:t>
      </w:r>
      <w:r/>
    </w:p>
    <w:p>
      <w:pPr>
        <w:pStyle w:val="ListNumber"/>
        <w:spacing w:line="240" w:lineRule="auto"/>
        <w:ind w:left="720"/>
      </w:pPr>
      <w:r/>
      <w:hyperlink r:id="rId14">
        <w:r>
          <w:rPr>
            <w:color w:val="0000EE"/>
            <w:u w:val="single"/>
          </w:rPr>
          <w:t>https://www.thegatewaypundit.com/2024/12/billionaire-marc-andreessen-exposes-bidens-horrifying-authoritarian-ai/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frotech.com/marc-andreessen-ben-horowitz-a16z-trump-donations" TargetMode="External"/><Relationship Id="rId11" Type="http://schemas.openxmlformats.org/officeDocument/2006/relationships/hyperlink" Target="https://techcrunch.com/2024/12/14/why-marc-andreessen-was-very-scared-after-meeting-with-the-biden-administration-about-ai/" TargetMode="External"/><Relationship Id="rId12" Type="http://schemas.openxmlformats.org/officeDocument/2006/relationships/hyperlink" Target="https://www.businessinsider.com/marc-andreessens-endorsement-donald-trump-tech-industry-silicon-valley-2024-7" TargetMode="External"/><Relationship Id="rId13" Type="http://schemas.openxmlformats.org/officeDocument/2006/relationships/hyperlink" Target="https://cset.georgetown.edu/article/what-donald-trumps-victory-means-for-ai-policy-chips-and-ai-development/" TargetMode="External"/><Relationship Id="rId14" Type="http://schemas.openxmlformats.org/officeDocument/2006/relationships/hyperlink" Target="https://www.thegatewaypundit.com/2024/12/billionaire-marc-andreessen-exposes-bidens-horrifying-authoritaria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