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to see surge in small business openings, says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comprehensive analysis shared by Yahoo News, Elizabeth Gore, co-founder and president of Hello Alice, projected that 2025 will mark a significant turning point for small businesses, forecasting a surge in new business establishments. Speaking to Wealth host Brad Smith, Gore indicated that the number of small businesses launching in 2025 could be five times higher than historical averages. </w:t>
      </w:r>
      <w:r/>
    </w:p>
    <w:p>
      <w:r/>
      <w:r>
        <w:t>Gore pointed out that this increase is likely driven by advancements in software technology specifically designed to aid small business operations. She emphasised the importance of investing in such software, stating, "Any investments in software, that’s going to enable them to sell." This statement underscores the critical role that technology will play in the efficiency and effectiveness of small businesses in the coming years.</w:t>
      </w:r>
      <w:r/>
    </w:p>
    <w:p>
      <w:r/>
      <w:r>
        <w:t>Among the companies expected to benefit from this trend are well-known entities such as Shopify, NerdWallet, and Mastercard. Each of these firms provides software solutions that could assist small business owners in streamlining their operations and enhancing their sales capabilities. As these new companies emerge and existing small businesses look to adapt and grow, the landscape of business technology is anticipated to evolve rapidly.</w:t>
      </w:r>
      <w:r/>
    </w:p>
    <w:p>
      <w:r/>
      <w:r>
        <w:t>The discussion reflects broader industry forecasts that suggest a substantial shift towards AI automation and technological integration within business practices. As small business owners increasingly leverage software tools, the implications for business efficiency and market competitiveness are significant.</w:t>
      </w:r>
      <w:r/>
    </w:p>
    <w:p>
      <w:r/>
      <w:r>
        <w:t>The insights provided by Gore signal an optimistic outlook for entrepreneurs and small business owners, highlighting the emerging opportunities that lie within the software solutions market as they prepare for a potentially transformative year ahead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https://www.success.com/what-is-hello-alice-small-business/</w:t>
        </w:r>
      </w:hyperlink>
      <w:r>
        <w:t xml:space="preserve"> - This article provides background information on Elizabeth Gore and her role as co-founder of Hello Alice, which is relevant to her projections and insights on small businesses.</w:t>
      </w:r>
      <w:r/>
    </w:p>
    <w:p>
      <w:pPr>
        <w:pStyle w:val="ListNumber"/>
        <w:spacing w:line="240" w:lineRule="auto"/>
        <w:ind w:left="720"/>
      </w:pPr>
      <w:r/>
      <w:hyperlink r:id="rId11">
        <w:r>
          <w:rPr>
            <w:color w:val="0000EE"/>
            <w:u w:val="single"/>
          </w:rPr>
          <w:t>https://www.magzter.com/stories/business/Inc/THE-OUTLOOK-FOR-2025-HERES-HOW-TO-FORECAST-FOR-YOUR-BUSINESS</w:t>
        </w:r>
      </w:hyperlink>
      <w:r>
        <w:t xml:space="preserve"> - This article discusses the outlook for businesses in 2025, including the integration of AI and technology, which aligns with Gore's forecasts on the role of technology in small business growth.</w:t>
      </w:r>
      <w:r/>
    </w:p>
    <w:p>
      <w:pPr>
        <w:pStyle w:val="ListNumber"/>
        <w:spacing w:line="240" w:lineRule="auto"/>
        <w:ind w:left="720"/>
      </w:pPr>
      <w:r/>
      <w:hyperlink r:id="rId12">
        <w:r>
          <w:rPr>
            <w:color w:val="0000EE"/>
            <w:u w:val="single"/>
          </w:rPr>
          <w:t>https://helloalice.com/how-small-businesses-can-navigate-policy-changes-a-practical-guide/</w:t>
        </w:r>
      </w:hyperlink>
      <w:r>
        <w:t xml:space="preserve"> - This article from Hello Alice highlights the importance of adapting to policy changes and technological shifts, which is in line with Gore's discussion on the impact of technology on small businesses.</w:t>
      </w:r>
      <w:r/>
    </w:p>
    <w:p>
      <w:pPr>
        <w:pStyle w:val="ListNumber"/>
        <w:spacing w:line="240" w:lineRule="auto"/>
        <w:ind w:left="720"/>
      </w:pPr>
      <w:r/>
      <w:hyperlink r:id="rId13">
        <w:r>
          <w:rPr>
            <w:color w:val="0000EE"/>
            <w:u w:val="single"/>
          </w:rPr>
          <w:t>https://business.bankofamerica.com/resources/what-investors-want-to-know-about-your-business-and-what-to-tell-them.html</w:t>
        </w:r>
      </w:hyperlink>
      <w:r>
        <w:t xml:space="preserve"> - This resource mentions Elizabeth Gore as a small business expert, adding credibility to her projections and advice on business growth and technology investment.</w:t>
      </w:r>
      <w:r/>
    </w:p>
    <w:p>
      <w:pPr>
        <w:pStyle w:val="ListNumber"/>
        <w:spacing w:line="240" w:lineRule="auto"/>
        <w:ind w:left="720"/>
      </w:pPr>
      <w:r/>
      <w:hyperlink r:id="rId14">
        <w:r>
          <w:rPr>
            <w:color w:val="0000EE"/>
            <w:u w:val="single"/>
          </w:rPr>
          <w:t>https://www.shopify.com/</w:t>
        </w:r>
      </w:hyperlink>
      <w:r>
        <w:t xml:space="preserve"> - Shopify is mentioned as one of the companies providing software solutions that will aid small businesses, highlighting the role of such platforms in business operations.</w:t>
      </w:r>
      <w:r/>
    </w:p>
    <w:p>
      <w:pPr>
        <w:pStyle w:val="ListNumber"/>
        <w:spacing w:line="240" w:lineRule="auto"/>
        <w:ind w:left="720"/>
      </w:pPr>
      <w:r/>
      <w:hyperlink r:id="rId15">
        <w:r>
          <w:rPr>
            <w:color w:val="0000EE"/>
            <w:u w:val="single"/>
          </w:rPr>
          <w:t>https://www.nerdwallet.com/</w:t>
        </w:r>
      </w:hyperlink>
      <w:r>
        <w:t xml:space="preserve"> - NerdWallet is another company cited as providing software solutions that can help small businesses, supporting the claim about the importance of such tools.</w:t>
      </w:r>
      <w:r/>
    </w:p>
    <w:p>
      <w:pPr>
        <w:pStyle w:val="ListNumber"/>
        <w:spacing w:line="240" w:lineRule="auto"/>
        <w:ind w:left="720"/>
      </w:pPr>
      <w:r/>
      <w:hyperlink r:id="rId16">
        <w:r>
          <w:rPr>
            <w:color w:val="0000EE"/>
            <w:u w:val="single"/>
          </w:rPr>
          <w:t>https://www.mastercard.com/</w:t>
        </w:r>
      </w:hyperlink>
      <w:r>
        <w:t xml:space="preserve"> - Mastercard is noted for its software solutions that can assist small business owners, further corroborating the trend towards technological integration in business practices.</w:t>
      </w:r>
      <w:r/>
    </w:p>
    <w:p>
      <w:pPr>
        <w:pStyle w:val="ListNumber"/>
        <w:spacing w:line="240" w:lineRule="auto"/>
        <w:ind w:left="720"/>
      </w:pPr>
      <w:r/>
      <w:hyperlink r:id="rId17">
        <w:r>
          <w:rPr>
            <w:color w:val="0000EE"/>
            <w:u w:val="single"/>
          </w:rPr>
          <w:t>https://www.inc.com/magazine/winter2024/hello-alice.html</w:t>
        </w:r>
      </w:hyperlink>
      <w:r>
        <w:t xml:space="preserve"> - This article from Inc. magazine discusses Hello Alice and its co-founders, including their insights on small business growth and the role of technology, which supports Gore's projections.</w:t>
      </w:r>
      <w:r/>
    </w:p>
    <w:p>
      <w:pPr>
        <w:pStyle w:val="ListNumber"/>
        <w:spacing w:line="240" w:lineRule="auto"/>
        <w:ind w:left="720"/>
      </w:pPr>
      <w:r/>
      <w:hyperlink r:id="rId18">
        <w:r>
          <w:rPr>
            <w:color w:val="0000EE"/>
            <w:u w:val="single"/>
          </w:rPr>
          <w:t>https://www.forbes.com/sites/forbestechcouncil/2023/10/24/how-ai-is-transforming-small-businesses/?sh=6f3c3e6d6a6a</w:t>
        </w:r>
      </w:hyperlink>
      <w:r>
        <w:t xml:space="preserve"> - This Forbes article discusses how AI is transforming small businesses, aligning with the broader industry forecasts mentioned in the analysis.</w:t>
      </w:r>
      <w:r/>
    </w:p>
    <w:p>
      <w:pPr>
        <w:pStyle w:val="ListNumber"/>
        <w:spacing w:line="240" w:lineRule="auto"/>
        <w:ind w:left="720"/>
      </w:pPr>
      <w:r/>
      <w:hyperlink r:id="rId19">
        <w:r>
          <w:rPr>
            <w:color w:val="0000EE"/>
            <w:u w:val="single"/>
          </w:rPr>
          <w:t>https://www.sba.gov/blog/how-small-businesses-can-benefit-from-technology</w:t>
        </w:r>
      </w:hyperlink>
      <w:r>
        <w:t xml:space="preserve"> - This SBA blog post highlights how small businesses can benefit from technology, supporting the claim about the critical role of technology in business efficiency and competitiveness.</w:t>
      </w:r>
      <w:r/>
    </w:p>
    <w:p>
      <w:pPr>
        <w:pStyle w:val="ListNumber"/>
        <w:spacing w:line="240" w:lineRule="auto"/>
        <w:ind w:left="720"/>
      </w:pPr>
      <w:r/>
      <w:hyperlink r:id="rId20">
        <w:r>
          <w:rPr>
            <w:color w:val="0000EE"/>
            <w:u w:val="single"/>
          </w:rPr>
          <w:t>https://www.pwc.com/us/en/services/small-business.html</w:t>
        </w:r>
      </w:hyperlink>
      <w:r>
        <w:t xml:space="preserve"> - This PwC resource on small businesses discusses the importance of technological integration and software solutions, which is consistent with Gore's insights on the future of small businesses.</w:t>
      </w:r>
      <w:r/>
    </w:p>
    <w:p>
      <w:pPr>
        <w:pStyle w:val="ListNumber"/>
        <w:spacing w:line="240" w:lineRule="auto"/>
        <w:ind w:left="720"/>
      </w:pPr>
      <w:r/>
      <w:hyperlink r:id="rId21">
        <w:r>
          <w:rPr>
            <w:color w:val="0000EE"/>
            <w:u w:val="single"/>
          </w:rPr>
          <w:t>https://finance.yahoo.com/video/software-key-theme-small-businesses-201514044.html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ccess.com/what-is-hello-alice-small-business/" TargetMode="External"/><Relationship Id="rId11" Type="http://schemas.openxmlformats.org/officeDocument/2006/relationships/hyperlink" Target="https://www.magzter.com/stories/business/Inc/THE-OUTLOOK-FOR-2025-HERES-HOW-TO-FORECAST-FOR-YOUR-BUSINESS" TargetMode="External"/><Relationship Id="rId12" Type="http://schemas.openxmlformats.org/officeDocument/2006/relationships/hyperlink" Target="https://helloalice.com/how-small-businesses-can-navigate-policy-changes-a-practical-guide/" TargetMode="External"/><Relationship Id="rId13" Type="http://schemas.openxmlformats.org/officeDocument/2006/relationships/hyperlink" Target="https://business.bankofamerica.com/resources/what-investors-want-to-know-about-your-business-and-what-to-tell-them.html" TargetMode="External"/><Relationship Id="rId14" Type="http://schemas.openxmlformats.org/officeDocument/2006/relationships/hyperlink" Target="https://www.shopify.com/" TargetMode="External"/><Relationship Id="rId15" Type="http://schemas.openxmlformats.org/officeDocument/2006/relationships/hyperlink" Target="https://www.nerdwallet.com/" TargetMode="External"/><Relationship Id="rId16" Type="http://schemas.openxmlformats.org/officeDocument/2006/relationships/hyperlink" Target="https://www.mastercard.com/" TargetMode="External"/><Relationship Id="rId17" Type="http://schemas.openxmlformats.org/officeDocument/2006/relationships/hyperlink" Target="https://www.inc.com/magazine/winter2024/hello-alice.html" TargetMode="External"/><Relationship Id="rId18" Type="http://schemas.openxmlformats.org/officeDocument/2006/relationships/hyperlink" Target="https://www.forbes.com/sites/forbestechcouncil/2023/10/24/how-ai-is-transforming-small-businesses/?sh=6f3c3e6d6a6a" TargetMode="External"/><Relationship Id="rId19" Type="http://schemas.openxmlformats.org/officeDocument/2006/relationships/hyperlink" Target="https://www.sba.gov/blog/how-small-businesses-can-benefit-from-technology" TargetMode="External"/><Relationship Id="rId20" Type="http://schemas.openxmlformats.org/officeDocument/2006/relationships/hyperlink" Target="https://www.pwc.com/us/en/services/small-business.html" TargetMode="External"/><Relationship Id="rId21" Type="http://schemas.openxmlformats.org/officeDocument/2006/relationships/hyperlink" Target="https://finance.yahoo.com/video/software-key-theme-small-businesses-2015140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