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Amazon's AI shopping assistant Rufus faces criticism from early users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Amazon’s recent foray into artificial intelligence for shopping assistance has generated mixed reviews, particularly following the release of its new chatbot, Rufus, and AI-powered product research guides in October. These tools are intended to enhance the online retail experience, yet early trials reveal that they frequently fall short of expectations.</w:t>
      </w:r>
      <w:r/>
    </w:p>
    <w:p>
      <w:r/>
      <w:r>
        <w:t>In a recent evaluation highlighted by The Washington Post, the AI system’s performance was examined as consumers began utilizing it for their holiday shopping needs. Initially promising, Rufus’s suggestions were found to be lacking in relevance and practicality. For instance, when prompted for gift ideas for a friend interested in “page-turner fiction”, the chatbot provided titles that were not enjoyable reads but rather overly literal interpretations of the request, such as “Page-turner” and “How to Write a Page Turner”.</w:t>
      </w:r>
      <w:r/>
    </w:p>
    <w:p>
      <w:r/>
      <w:r>
        <w:t>Although Rufus did offer a solid starting point by asking about the person’s hobbies, such as beach travel and cooking Korean food, the subsequent product searches ended in frustration. Following a suggestion for Korean cooking utensils, the user was met with a plethora of generic Amazon listings, contrasting with a more curated and thoughtful approach a human expert could provide.</w:t>
      </w:r>
      <w:r/>
    </w:p>
    <w:p>
      <w:r/>
      <w:r>
        <w:t>In a parallel effort, Becky Krystal, recipes editor at The Washington Post, illustrated how a human touch can effectively enhance gift giving by suggesting high-quality ingredients common in Korean cooking or local grocery store gift certificates. The comparison raised questions about the current capability of Amazon’s AI in meeting complex consumer needs.</w:t>
      </w:r>
      <w:r/>
    </w:p>
    <w:p>
      <w:r/>
      <w:r>
        <w:t>This scepticism extended to various other product categories, such as headphones. While the AI successfully sorted headphones based on categories like fitness and gaming, the specific suggestions lacked relevance or were impractically chosen. For instance, supposed "travel" headphones recommended by the AI included itmes like audio headbands rather than genuine noise-cancelling models that consumers typically seek for long flights.</w:t>
      </w:r>
      <w:r/>
    </w:p>
    <w:p>
      <w:r/>
      <w:r>
        <w:t>Amazon’s approach to AI shopping aims to replicate the experience of a knowledgeable store clerk who intimately understands a customer’s preferences. CEO Andy Jassy envisions their AI assistant as a superior alternative to a human clerk. However, consumer trials suggest that the AI still has considerable ground to cover before achieving that standard.</w:t>
      </w:r>
      <w:r/>
    </w:p>
    <w:p>
      <w:r/>
      <w:r>
        <w:t>Market analysts note that Amazon has been grappling with the inherent challenges of e-commerce: the ease of shopping when consumers know exactly what they want versus the difficulties faced when browsing expansive inventories. The implementation of AI tools is seen as a potential solution to guide users through vast product selections, yet results appear to indicate that current iterations are more a reflection of existing search mechanisms rather than innovative advancements in shopping assistance.</w:t>
      </w:r>
      <w:r/>
    </w:p>
    <w:p>
      <w:r/>
      <w:r>
        <w:t>While Amazon maintains that customers are responding positively to its AI offerings, consumer feedback suggests a stark distinction between potential and actual utility. The experiences reported indicate that despite advancements in technology, human expertise remains a stronger asset in personal shopping scenarios.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https://pacificislands.ai/exclusive-insider-look-tech-experts-rate-amazons-rufus-chatbot-performance-2/</w:t>
        </w:r>
      </w:hyperlink>
      <w:r>
        <w:t xml:space="preserve"> - This article corroborates the mixed reviews of Amazon's Rufus chatbot, highlighting its struggles with natural and fluid conversations, and the need for significant improvement in its conversational AI capabilities.</w:t>
      </w:r>
      <w:r/>
    </w:p>
    <w:p>
      <w:pPr>
        <w:pStyle w:val="ListNumber"/>
        <w:spacing w:line="240" w:lineRule="auto"/>
        <w:ind w:left="720"/>
      </w:pPr>
      <w:r/>
      <w:hyperlink r:id="rId11">
        <w:r>
          <w:rPr>
            <w:color w:val="0000EE"/>
            <w:u w:val="single"/>
          </w:rPr>
          <w:t>https://aws.amazon.com/blogs/machine-learning/scaling-rufus-the-amazon-generative-ai-powered-conversational-shopping-assistant-with-over-80000-aws-inferentia-and-aws-trainium-chips-for-prime-day/</w:t>
        </w:r>
      </w:hyperlink>
      <w:r>
        <w:t xml:space="preserve"> - This source details the technical aspects of Rufus, including its use of AWS Inferentia and AWS Trainium chips, and its performance during Prime Day, which supports the discussion on the AI's infrastructure and scalability.</w:t>
      </w:r>
      <w:r/>
    </w:p>
    <w:p>
      <w:pPr>
        <w:pStyle w:val="ListNumber"/>
        <w:spacing w:line="240" w:lineRule="auto"/>
        <w:ind w:left="720"/>
      </w:pPr>
      <w:r/>
      <w:hyperlink r:id="rId12">
        <w:r>
          <w:rPr>
            <w:color w:val="0000EE"/>
            <w:u w:val="single"/>
          </w:rPr>
          <w:t>https://pacvue.com/blog/amazon-rufus-ai-what-the-new-amazon-ai-shopping-assistant-means-for-your-brand/</w:t>
        </w:r>
      </w:hyperlink>
      <w:r>
        <w:t xml:space="preserve"> - This article discusses the early performance of Rufus AI, including mixed reviews and the lack of personalization in its responses, aligning with the article's points on the AI's limitations.</w:t>
      </w:r>
      <w:r/>
    </w:p>
    <w:p>
      <w:pPr>
        <w:pStyle w:val="ListNumber"/>
        <w:spacing w:line="240" w:lineRule="auto"/>
        <w:ind w:left="720"/>
      </w:pPr>
      <w:r/>
      <w:hyperlink r:id="rId10">
        <w:r>
          <w:rPr>
            <w:color w:val="0000EE"/>
            <w:u w:val="single"/>
          </w:rPr>
          <w:t>https://pacificislands.ai/exclusive-insider-look-tech-experts-rate-amazons-rufus-chatbot-performance-2/</w:t>
        </w:r>
      </w:hyperlink>
      <w:r>
        <w:t xml:space="preserve"> - This source further explains the shortcomings of Rufus in providing relevant and practical suggestions, mirroring the article's examples of inadequate gift ideas and product searches.</w:t>
      </w:r>
      <w:r/>
    </w:p>
    <w:p>
      <w:pPr>
        <w:pStyle w:val="ListNumber"/>
        <w:spacing w:line="240" w:lineRule="auto"/>
        <w:ind w:left="720"/>
      </w:pPr>
      <w:r/>
      <w:hyperlink r:id="rId11">
        <w:r>
          <w:rPr>
            <w:color w:val="0000EE"/>
            <w:u w:val="single"/>
          </w:rPr>
          <w:t>https://aws.amazon.com/blogs/machine-learning/scaling-rufus-the-amazon-generative-ai-powered-conversational-shopping-assistant-with-over-80000-aws-inferentia-and-aws-trainium-chips-for-prime-day/</w:t>
        </w:r>
      </w:hyperlink>
      <w:r>
        <w:t xml:space="preserve"> - This blog post highlights Amazon's goals for Rufus to enhance the shopping experience, which contrasts with the actual user experiences described in the article.</w:t>
      </w:r>
      <w:r/>
    </w:p>
    <w:p>
      <w:pPr>
        <w:pStyle w:val="ListNumber"/>
        <w:spacing w:line="240" w:lineRule="auto"/>
        <w:ind w:left="720"/>
      </w:pPr>
      <w:r/>
      <w:hyperlink r:id="rId12">
        <w:r>
          <w:rPr>
            <w:color w:val="0000EE"/>
            <w:u w:val="single"/>
          </w:rPr>
          <w:t>https://pacvue.com/blog/amazon-rufus-ai-what-the-new-amazon-ai-shopping-assistant-means-for-your-brand/</w:t>
        </w:r>
      </w:hyperlink>
      <w:r>
        <w:t xml:space="preserve"> - This article mentions the early days of Rufus and the anticipation of its algorithm evolving, supporting the article's point on the AI's current limitations and potential for future improvement.</w:t>
      </w:r>
      <w:r/>
    </w:p>
    <w:p>
      <w:pPr>
        <w:pStyle w:val="ListNumber"/>
        <w:spacing w:line="240" w:lineRule="auto"/>
        <w:ind w:left="720"/>
      </w:pPr>
      <w:r/>
      <w:hyperlink r:id="rId10">
        <w:r>
          <w:rPr>
            <w:color w:val="0000EE"/>
            <w:u w:val="single"/>
          </w:rPr>
          <w:t>https://pacificislands.ai/exclusive-insider-look-tech-experts-rate-amazons-rufus-chatbot-performance-2/</w:t>
        </w:r>
      </w:hyperlink>
      <w:r>
        <w:t xml:space="preserve"> - This source discusses the broader implications of AI implementation, such as the risk for smaller organizations, which aligns with the article's discussion on the challenges faced by Amazon in integrating AI into its shopping experience.</w:t>
      </w:r>
      <w:r/>
    </w:p>
    <w:p>
      <w:pPr>
        <w:pStyle w:val="ListNumber"/>
        <w:spacing w:line="240" w:lineRule="auto"/>
        <w:ind w:left="720"/>
      </w:pPr>
      <w:r/>
      <w:hyperlink r:id="rId11">
        <w:r>
          <w:rPr>
            <w:color w:val="0000EE"/>
            <w:u w:val="single"/>
          </w:rPr>
          <w:t>https://aws.amazon.com/blogs/machine-learning/scaling-rufus-the-amazon-generative-ai-powered-conversational-shopping-assistant-with-over-80000-aws-inferentia-and-aws-trainium-chips-for-prime-day/</w:t>
        </w:r>
      </w:hyperlink>
      <w:r>
        <w:t xml:space="preserve"> - This blog post details the technical achievements of Rufus, such as low latency and high throughput, which contrasts with the user experience issues highlighted in the article.</w:t>
      </w:r>
      <w:r/>
    </w:p>
    <w:p>
      <w:pPr>
        <w:pStyle w:val="ListNumber"/>
        <w:spacing w:line="240" w:lineRule="auto"/>
        <w:ind w:left="720"/>
      </w:pPr>
      <w:r/>
      <w:hyperlink r:id="rId12">
        <w:r>
          <w:rPr>
            <w:color w:val="0000EE"/>
            <w:u w:val="single"/>
          </w:rPr>
          <w:t>https://pacvue.com/blog/amazon-rufus-ai-what-the-new-amazon-ai-shopping-assistant-means-for-your-brand/</w:t>
        </w:r>
      </w:hyperlink>
      <w:r>
        <w:t xml:space="preserve"> - This article mentions the mixed consumer feedback, including criticisms of Rufus's lack of relevance and personalization, supporting the article's points on consumer dissatisfaction.</w:t>
      </w:r>
      <w:r/>
    </w:p>
    <w:p>
      <w:pPr>
        <w:pStyle w:val="ListNumber"/>
        <w:spacing w:line="240" w:lineRule="auto"/>
        <w:ind w:left="720"/>
      </w:pPr>
      <w:r/>
      <w:hyperlink r:id="rId10">
        <w:r>
          <w:rPr>
            <w:color w:val="0000EE"/>
            <w:u w:val="single"/>
          </w:rPr>
          <w:t>https://pacificislands.ai/exclusive-insider-look-tech-experts-rate-amazons-rufus-chatbot-performance-2/</w:t>
        </w:r>
      </w:hyperlink>
      <w:r>
        <w:t xml:space="preserve"> - This source emphasizes the gap between Amazon's vision for Rufus and the current reality of its performance, aligning with the article's discussion on the AI's failure to meet expectations.</w:t>
      </w:r>
      <w:r/>
    </w:p>
    <w:p>
      <w:pPr>
        <w:pStyle w:val="ListNumber"/>
        <w:spacing w:line="240" w:lineRule="auto"/>
        <w:ind w:left="720"/>
      </w:pPr>
      <w:r/>
      <w:hyperlink r:id="rId11">
        <w:r>
          <w:rPr>
            <w:color w:val="0000EE"/>
            <w:u w:val="single"/>
          </w:rPr>
          <w:t>https://aws.amazon.com/blogs/machine-learning/scaling-rufus-the-amazon-generative-ai-powered-conversational-shopping-assistant-with-over-80000-aws-inferentia-and-aws-trainium-chips-for-prime-day/</w:t>
        </w:r>
      </w:hyperlink>
      <w:r>
        <w:t xml:space="preserve"> - This blog post illustrates Amazon's efforts to improve the shopping experience with AI, which is contrasted in the article by the actual user experiences and the limitations of the current AI technology.</w:t>
      </w:r>
      <w:r/>
    </w:p>
    <w:p>
      <w:pPr>
        <w:pStyle w:val="ListNumber"/>
        <w:spacing w:line="240" w:lineRule="auto"/>
        <w:ind w:left="720"/>
      </w:pPr>
      <w:r/>
      <w:hyperlink r:id="rId13">
        <w:r>
          <w:rPr>
            <w:color w:val="0000EE"/>
            <w:u w:val="single"/>
          </w:rPr>
          <w:t>https://www.washingtonpost.com/technology/2024/12/17/amazon-holiday-shopping-rufus-review/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acificislands.ai/exclusive-insider-look-tech-experts-rate-amazons-rufus-chatbot-performance-2/" TargetMode="External"/><Relationship Id="rId11" Type="http://schemas.openxmlformats.org/officeDocument/2006/relationships/hyperlink" Target="https://aws.amazon.com/blogs/machine-learning/scaling-rufus-the-amazon-generative-ai-powered-conversational-shopping-assistant-with-over-80000-aws-inferentia-and-aws-trainium-chips-for-prime-day/" TargetMode="External"/><Relationship Id="rId12" Type="http://schemas.openxmlformats.org/officeDocument/2006/relationships/hyperlink" Target="https://pacvue.com/blog/amazon-rufus-ai-what-the-new-amazon-ai-shopping-assistant-means-for-your-brand/" TargetMode="External"/><Relationship Id="rId13" Type="http://schemas.openxmlformats.org/officeDocument/2006/relationships/hyperlink" Target="https://www.washingtonpost.com/technology/2024/12/17/amazon-holiday-shopping-rufus-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