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AWS announces $10 billion investment to expand data centres in Ohio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Amazon Web Services (AWS), a leading player in cloud computing, has announced a substantial new investment of $10 billion aimed at enhancing its data centre infrastructure in Ohio. This move was revealed on Monday, in a joint announcement with the state's Republican Governor Mike DeWine. With this latest commitment, AWS's total investment in Ohio will exceed $23 billion by the end of 2029.</w:t>
      </w:r>
      <w:r/>
    </w:p>
    <w:p>
      <w:r/>
      <w:r>
        <w:t>Since its entry into the Ohio market in 2016 with the launch of its first data centres, AWS has established operations in two counties, situated in the central region of Ohio, including the area surrounding the capital city, Columbus. The latest phase of investment is set to facilitate the expansion of these data centres to additional, yet-to-be-determined locations throughout the state. However, AWS specified that the success of this expansion will be dependent on the establishment of long-term energy service agreements, which are critical for the power consumption needs of data centres.</w:t>
      </w:r>
      <w:r/>
    </w:p>
    <w:p>
      <w:r/>
      <w:r>
        <w:t>The technology within these new data centres will encompass a variety of components necessary for cloud computing operations, including computer servers, storage drives, and networking equipment. These facilities are integral to the functioning of advanced technologies, notably in the realms of artificial intelligence (AI) and machine learning (ML).</w:t>
      </w:r>
      <w:r/>
    </w:p>
    <w:p>
      <w:r/>
      <w:r>
        <w:t>This latest funding initiative comes on the heels of a previously announced investment of $7.8 billion by AWS in June 2023, planned for the same time frame ending in 2029, along with an earlier commitment of $6 billion invested through 2022. This pattern of significant investment indicates a robust growth trajectory for AWS in Ohio, underscoring the state's strategic importance in the broader landscape of tech infrastructure and cloud services.</w:t>
      </w:r>
      <w:r/>
    </w:p>
    <w:p>
      <w:r/>
      <w:r>
        <w:t>As the demand for cloud-based services continues to soar, the expansion of AWS's operations in Ohio highlights the growing reliance on such technologies across various sectors, particularly as businesses increasingly integrate AI automation into their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https://abcnews.go.com/US/wireStory/amazon-investing-10-billion-ohio-based-data-centers-116884126</w:t>
        </w:r>
      </w:hyperlink>
      <w:r>
        <w:t xml:space="preserve"> - Corroborates the announcement of Amazon Web Services' $10 billion investment in Ohio-based data centers and the joint announcement with Governor Mike DeWine.</w:t>
      </w:r>
      <w:r/>
    </w:p>
    <w:p>
      <w:pPr>
        <w:pStyle w:val="ListNumber"/>
        <w:spacing w:line="240" w:lineRule="auto"/>
        <w:ind w:left="720"/>
      </w:pPr>
      <w:r/>
      <w:hyperlink r:id="rId10">
        <w:r>
          <w:rPr>
            <w:color w:val="0000EE"/>
            <w:u w:val="single"/>
          </w:rPr>
          <w:t>https://abcnews.go.com/US/wireStory/amazon-investing-10-billion-ohio-based-data-centers-116884126</w:t>
        </w:r>
      </w:hyperlink>
      <w:r>
        <w:t xml:space="preserve"> - Confirms AWS's total investment in Ohio exceeding $23 billion by the end of 2029 and the establishment of operations in central Ohio since 2016.</w:t>
      </w:r>
      <w:r/>
    </w:p>
    <w:p>
      <w:pPr>
        <w:pStyle w:val="ListNumber"/>
        <w:spacing w:line="240" w:lineRule="auto"/>
        <w:ind w:left="720"/>
      </w:pPr>
      <w:r/>
      <w:hyperlink r:id="rId10">
        <w:r>
          <w:rPr>
            <w:color w:val="0000EE"/>
            <w:u w:val="single"/>
          </w:rPr>
          <w:t>https://abcnews.go.com/US/wireStory/amazon-investing-10-billion-ohio-based-data-centers-116884126</w:t>
        </w:r>
      </w:hyperlink>
      <w:r>
        <w:t xml:space="preserve"> - Details the expansion plans to additional locations and the dependency on long-term energy service agreements.</w:t>
      </w:r>
      <w:r/>
    </w:p>
    <w:p>
      <w:pPr>
        <w:pStyle w:val="ListNumber"/>
        <w:spacing w:line="240" w:lineRule="auto"/>
        <w:ind w:left="720"/>
      </w:pPr>
      <w:r/>
      <w:hyperlink r:id="rId10">
        <w:r>
          <w:rPr>
            <w:color w:val="0000EE"/>
            <w:u w:val="single"/>
          </w:rPr>
          <w:t>https://abcnews.go.com/US/wireStory/amazon-investing-10-billion-ohio-based-data-centers-116884126</w:t>
        </w:r>
      </w:hyperlink>
      <w:r>
        <w:t xml:space="preserve"> - Describes the technology components within the data centers, including computer servers, storage drives, and networking equipment.</w:t>
      </w:r>
      <w:r/>
    </w:p>
    <w:p>
      <w:pPr>
        <w:pStyle w:val="ListNumber"/>
        <w:spacing w:line="240" w:lineRule="auto"/>
        <w:ind w:left="720"/>
      </w:pPr>
      <w:r/>
      <w:hyperlink r:id="rId10">
        <w:r>
          <w:rPr>
            <w:color w:val="0000EE"/>
            <w:u w:val="single"/>
          </w:rPr>
          <w:t>https://abcnews.go.com/US/wireStory/amazon-investing-10-billion-ohio-based-data-centers-116884126</w:t>
        </w:r>
      </w:hyperlink>
      <w:r>
        <w:t xml:space="preserve"> - Mentions the importance of these facilities for cloud computing, AI, and ML operations.</w:t>
      </w:r>
      <w:r/>
    </w:p>
    <w:p>
      <w:pPr>
        <w:pStyle w:val="ListNumber"/>
        <w:spacing w:line="240" w:lineRule="auto"/>
        <w:ind w:left="720"/>
      </w:pPr>
      <w:r/>
      <w:hyperlink r:id="rId10">
        <w:r>
          <w:rPr>
            <w:color w:val="0000EE"/>
            <w:u w:val="single"/>
          </w:rPr>
          <w:t>https://abcnews.go.com/US/wireStory/amazon-investing-10-billion-ohio-based-data-centers-116884126</w:t>
        </w:r>
      </w:hyperlink>
      <w:r>
        <w:t xml:space="preserve"> - Confirms the previous investment of $7.8 billion announced in June 2023 and the earlier $6 billion investment through 2022.</w:t>
      </w:r>
      <w:r/>
    </w:p>
    <w:p>
      <w:pPr>
        <w:pStyle w:val="ListNumber"/>
        <w:spacing w:line="240" w:lineRule="auto"/>
        <w:ind w:left="720"/>
      </w:pPr>
      <w:r/>
      <w:hyperlink r:id="rId10">
        <w:r>
          <w:rPr>
            <w:color w:val="0000EE"/>
            <w:u w:val="single"/>
          </w:rPr>
          <w:t>https://abcnews.go.com/US/wireStory/amazon-investing-10-billion-ohio-based-data-centers-116884126</w:t>
        </w:r>
      </w:hyperlink>
      <w:r>
        <w:t xml:space="preserve"> - Highlights the strategic importance of Ohio in the broader landscape of tech infrastructure and cloud services.</w:t>
      </w:r>
      <w:r/>
    </w:p>
    <w:p>
      <w:pPr>
        <w:pStyle w:val="ListNumber"/>
        <w:spacing w:line="240" w:lineRule="auto"/>
        <w:ind w:left="720"/>
      </w:pPr>
      <w:r/>
      <w:hyperlink r:id="rId10">
        <w:r>
          <w:rPr>
            <w:color w:val="0000EE"/>
            <w:u w:val="single"/>
          </w:rPr>
          <w:t>https://abcnews.go.com/US/wireStory/amazon-investing-10-billion-ohio-based-data-centers-116884126</w:t>
        </w:r>
      </w:hyperlink>
      <w:r>
        <w:t xml:space="preserve"> - Discusses the growing demand for cloud-based services and the integration of AI automation in various sectors.</w:t>
      </w:r>
      <w:r/>
    </w:p>
    <w:p>
      <w:pPr>
        <w:pStyle w:val="ListNumber"/>
        <w:spacing w:line="240" w:lineRule="auto"/>
        <w:ind w:left="720"/>
      </w:pPr>
      <w:r/>
      <w:hyperlink r:id="rId10">
        <w:r>
          <w:rPr>
            <w:color w:val="0000EE"/>
            <w:u w:val="single"/>
          </w:rPr>
          <w:t>https://abcnews.go.com/US/wireStory/amazon-investing-10-billion-ohio-based-data-centers-116884126</w:t>
        </w:r>
      </w:hyperlink>
      <w:r>
        <w:t xml:space="preserve"> - Provides context on AWS's growth trajectory in Ohio.</w:t>
      </w:r>
      <w:r/>
    </w:p>
    <w:p>
      <w:pPr>
        <w:pStyle w:val="ListNumber"/>
        <w:spacing w:line="240" w:lineRule="auto"/>
        <w:ind w:left="720"/>
      </w:pPr>
      <w:r/>
      <w:hyperlink r:id="rId10">
        <w:r>
          <w:rPr>
            <w:color w:val="0000EE"/>
            <w:u w:val="single"/>
          </w:rPr>
          <w:t>https://abcnews.go.com/US/wireStory/amazon-investing-10-billion-ohio-based-data-centers-116884126</w:t>
        </w:r>
      </w:hyperlink>
      <w:r>
        <w:t xml:space="preserve"> - Reiterates the significance of the investment in enhancing cloud computing capabilities.</w:t>
      </w:r>
      <w:r/>
    </w:p>
    <w:p>
      <w:pPr>
        <w:pStyle w:val="ListNumber"/>
        <w:spacing w:line="240" w:lineRule="auto"/>
        <w:ind w:left="720"/>
      </w:pPr>
      <w:r/>
      <w:hyperlink r:id="rId11">
        <w:r>
          <w:rPr>
            <w:color w:val="0000EE"/>
            <w:u w:val="single"/>
          </w:rPr>
          <w:t>https://www.independent.co.uk/news/ohio-ap-amazon-columbus-mike-dewine-b2666080.html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bcnews.go.com/US/wireStory/amazon-investing-10-billion-ohio-based-data-centers-116884126" TargetMode="External"/><Relationship Id="rId11" Type="http://schemas.openxmlformats.org/officeDocument/2006/relationships/hyperlink" Target="https://www.independent.co.uk/news/ohio-ap-amazon-columbus-mike-dewine-b266608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