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Chief Minister underscores technology's role in transforming healthcare at AIIMS convocation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first convocation of the All India Institute of Medical Sciences (AIIMS) at Mangalagiri, Andhra Pradesh, Chief Minister N Chandrababu Naidu underscored the crucial intersection of advanced technology and medicine. Speaking on Tuesday, Naidu posited that the integration of emerging technologies, such as MedTech and deeptech, could potentially transform healthcare delivery, including the possibility of providing doorstep health services to citizens.</w:t>
      </w:r>
      <w:r/>
    </w:p>
    <w:p>
      <w:r/>
      <w:r>
        <w:t>The Chief Minister’s remarks came during an event attended by notable figures, including President Droupadi Murmu, whom he acknowledged for her journey from a tribal village in Odisha to the presidency, exemplifying dedication and hard work. "With hard work, there is nothing one cannot achieve," Naidu stated, highlighting the inspiring narrative of the President’s rise.</w:t>
      </w:r>
      <w:r/>
    </w:p>
    <w:p>
      <w:r/>
      <w:r>
        <w:t>Naidu pledged continued governmental support for the advancement of AIIMS Mangalagiri, positioning it as a vital institution for healthcare within the state. He mentioned that the government had previously allocated 183 acres for the institute and indicated readiness to provide an additional 10 acres as requested. The Chief Minister encouraged the management to identify suitable land for this expansion, reinforcing the government's commitment to bolster AIIMS’s infrastructure.</w:t>
      </w:r>
      <w:r/>
    </w:p>
    <w:p>
      <w:r/>
      <w:r>
        <w:t>Further acknowledging the achievements of AIIMS Mangalagiri, Naidu highlighted its affordability in healthcare services, noting that the institute has been providing medical facilities at just ₹10. He expressed optimism that the institute, currently ranked eighth in the country, would soon ascend to the top tier of medical institutes.</w:t>
      </w:r>
      <w:r/>
    </w:p>
    <w:p>
      <w:r/>
      <w:r>
        <w:t>The event also marked the presence of Deputy Chief Minister Pawan Kalyan, who, alongside Naidu, welcomed President Murmu upon her arrival at Vijayawada airport. The convocation underscored the government's ongoing efforts in enhancing healthcare standards through technological advancements and institutional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https://www.etvbharat.com/en/bharat/president-murmu-urges-young-doctors-to-serve-rural-areas-at-aiims-mangalagiri-convocation-enn24121705016</w:t>
        </w:r>
      </w:hyperlink>
      <w:r>
        <w:t xml:space="preserve"> - Corroborates the attendance of President Droupadi Murmu and Chief Minister N Chandrababu Naidu at the first convocation of AIIMS Mangalagiri and the Chief Minister's pledge of support for the institute.</w:t>
      </w:r>
      <w:r/>
    </w:p>
    <w:p>
      <w:pPr>
        <w:pStyle w:val="ListNumber"/>
        <w:spacing w:line="240" w:lineRule="auto"/>
        <w:ind w:left="720"/>
      </w:pPr>
      <w:r/>
      <w:hyperlink r:id="rId10">
        <w:r>
          <w:rPr>
            <w:color w:val="0000EE"/>
            <w:u w:val="single"/>
          </w:rPr>
          <w:t>https://www.etvbharat.com/en/bharat/president-murmu-urges-young-doctors-to-serve-rural-areas-at-aiims-mangalagiri-convocation-enn24121705016</w:t>
        </w:r>
      </w:hyperlink>
      <w:r>
        <w:t xml:space="preserve"> - Supports the information about the government allocating additional land for the expansion of AIIMS Mangalagiri.</w:t>
      </w:r>
      <w:r/>
    </w:p>
    <w:p>
      <w:pPr>
        <w:pStyle w:val="ListNumber"/>
        <w:spacing w:line="240" w:lineRule="auto"/>
        <w:ind w:left="720"/>
      </w:pPr>
      <w:r/>
      <w:hyperlink r:id="rId11">
        <w:r>
          <w:rPr>
            <w:color w:val="0000EE"/>
            <w:u w:val="single"/>
          </w:rPr>
          <w:t>https://www.thehansindia.com/andhra-pradesh/integrate-tech-with-medicine-cm-naidu-930535</w:t>
        </w:r>
      </w:hyperlink>
      <w:r>
        <w:t xml:space="preserve"> - Corroborates Chief Minister N Chandrababu Naidu's remarks on integrating technology with medicine during the convocation.</w:t>
      </w:r>
      <w:r/>
    </w:p>
    <w:p>
      <w:pPr>
        <w:pStyle w:val="ListNumber"/>
        <w:spacing w:line="240" w:lineRule="auto"/>
        <w:ind w:left="720"/>
      </w:pPr>
      <w:r/>
      <w:hyperlink r:id="rId11">
        <w:r>
          <w:rPr>
            <w:color w:val="0000EE"/>
            <w:u w:val="single"/>
          </w:rPr>
          <w:t>https://www.thehansindia.com/andhra-pradesh/integrate-tech-with-medicine-cm-naidu-930535</w:t>
        </w:r>
      </w:hyperlink>
      <w:r>
        <w:t xml:space="preserve"> - Supports the mention of Naidu's encouragement for medical students to gain a grip on emerging technologies.</w:t>
      </w:r>
      <w:r/>
    </w:p>
    <w:p>
      <w:pPr>
        <w:pStyle w:val="ListNumber"/>
        <w:spacing w:line="240" w:lineRule="auto"/>
        <w:ind w:left="720"/>
      </w:pPr>
      <w:r/>
      <w:hyperlink r:id="rId12">
        <w:r>
          <w:rPr>
            <w:color w:val="0000EE"/>
            <w:u w:val="single"/>
          </w:rPr>
          <w:t>https://en.wikipedia.org/wiki/All_India_Institute_of_Medical_Sciences,_Mangalagiri</w:t>
        </w:r>
      </w:hyperlink>
      <w:r>
        <w:t xml:space="preserve"> - Provides background information on AIIMS Mangalagiri, including its establishment and location.</w:t>
      </w:r>
      <w:r/>
    </w:p>
    <w:p>
      <w:pPr>
        <w:pStyle w:val="ListNumber"/>
        <w:spacing w:line="240" w:lineRule="auto"/>
        <w:ind w:left="720"/>
      </w:pPr>
      <w:r/>
      <w:hyperlink r:id="rId12">
        <w:r>
          <w:rPr>
            <w:color w:val="0000EE"/>
            <w:u w:val="single"/>
          </w:rPr>
          <w:t>https://en.wikipedia.org/wiki/All_India_Institute_of_Medical_Sciences,_Mangalagiri</w:t>
        </w:r>
      </w:hyperlink>
      <w:r>
        <w:t xml:space="preserve"> - Corroborates the details about the initial batches of students and the commencement of academic sessions at AIIMS Mangalagiri.</w:t>
      </w:r>
      <w:r/>
    </w:p>
    <w:p>
      <w:pPr>
        <w:pStyle w:val="ListNumber"/>
        <w:spacing w:line="240" w:lineRule="auto"/>
        <w:ind w:left="720"/>
      </w:pPr>
      <w:r/>
      <w:hyperlink r:id="rId10">
        <w:r>
          <w:rPr>
            <w:color w:val="0000EE"/>
            <w:u w:val="single"/>
          </w:rPr>
          <w:t>https://www.etvbharat.com/en/bharat/president-murmu-urges-young-doctors-to-serve-rural-areas-at-aiims-mangalagiri-convocation-enn24121705016</w:t>
        </w:r>
      </w:hyperlink>
      <w:r>
        <w:t xml:space="preserve"> - Supports the presence of Deputy Chief Minister Pawan Kalyan and other dignitaries at the convocation.</w:t>
      </w:r>
      <w:r/>
    </w:p>
    <w:p>
      <w:pPr>
        <w:pStyle w:val="ListNumber"/>
        <w:spacing w:line="240" w:lineRule="auto"/>
        <w:ind w:left="720"/>
      </w:pPr>
      <w:r/>
      <w:hyperlink r:id="rId10">
        <w:r>
          <w:rPr>
            <w:color w:val="0000EE"/>
            <w:u w:val="single"/>
          </w:rPr>
          <w:t>https://www.etvbharat.com/en/bharat/president-murmu-urges-young-doctors-to-serve-rural-areas-at-aiims-mangalagiri-convocation-enn24121705016</w:t>
        </w:r>
      </w:hyperlink>
      <w:r>
        <w:t xml:space="preserve"> - Corroborates President Droupadi Murmu's address and her emphasis on serving rural and tribal areas.</w:t>
      </w:r>
      <w:r/>
    </w:p>
    <w:p>
      <w:pPr>
        <w:pStyle w:val="ListNumber"/>
        <w:spacing w:line="240" w:lineRule="auto"/>
        <w:ind w:left="720"/>
      </w:pPr>
      <w:r/>
      <w:hyperlink r:id="rId11">
        <w:r>
          <w:rPr>
            <w:color w:val="0000EE"/>
            <w:u w:val="single"/>
          </w:rPr>
          <w:t>https://www.thehansindia.com/andhra-pradesh/integrate-tech-with-medicine-cm-naidu-930535</w:t>
        </w:r>
      </w:hyperlink>
      <w:r>
        <w:t xml:space="preserve"> - Supports the government's ongoing efforts in enhancing healthcare standards through technological advancements.</w:t>
      </w:r>
      <w:r/>
    </w:p>
    <w:p>
      <w:pPr>
        <w:pStyle w:val="ListNumber"/>
        <w:spacing w:line="240" w:lineRule="auto"/>
        <w:ind w:left="720"/>
      </w:pPr>
      <w:r/>
      <w:hyperlink r:id="rId12">
        <w:r>
          <w:rPr>
            <w:color w:val="0000EE"/>
            <w:u w:val="single"/>
          </w:rPr>
          <w:t>https://en.wikipedia.org/wiki/All_India_Institute_of_Medical_Sciences,_Mangalagiri</w:t>
        </w:r>
      </w:hyperlink>
      <w:r>
        <w:t xml:space="preserve"> - Provides details about the initial budget and approvals for the establishment of AIIMS Mangalagiri.</w:t>
      </w:r>
      <w:r/>
    </w:p>
    <w:p>
      <w:pPr>
        <w:pStyle w:val="ListNumber"/>
        <w:spacing w:line="240" w:lineRule="auto"/>
        <w:ind w:left="720"/>
      </w:pPr>
      <w:r/>
      <w:hyperlink r:id="rId10">
        <w:r>
          <w:rPr>
            <w:color w:val="0000EE"/>
            <w:u w:val="single"/>
          </w:rPr>
          <w:t>https://www.etvbharat.com/en/bharat/president-murmu-urges-young-doctors-to-serve-rural-areas-at-aiims-mangalagiri-convocation-enn24121705016</w:t>
        </w:r>
      </w:hyperlink>
      <w:r>
        <w:t xml:space="preserve"> - Corroborates the conferring of degrees to the inaugural batch of MBBS students by President Murmu.</w:t>
      </w:r>
      <w:r/>
    </w:p>
    <w:p>
      <w:pPr>
        <w:pStyle w:val="ListNumber"/>
        <w:spacing w:line="240" w:lineRule="auto"/>
        <w:ind w:left="720"/>
      </w:pPr>
      <w:r/>
      <w:hyperlink r:id="rId13">
        <w:r>
          <w:rPr>
            <w:color w:val="0000EE"/>
            <w:u w:val="single"/>
          </w:rPr>
          <w:t>https://news.google.com/rss/articles/CBMikgFBVV95cUxQdTh1OHktZGNLWkVJMkVzTF9IdGRUc0tpTXlOR3JoTFNWU2xZVnA2bWRCUGpQOV9ucG1mTGdUT2R0WXJUSmJKWEYtTnNUWjhXdHg5UHRsZnJPNXZlNGpIRUtiMzJsSGo4WU9paWpIOHUzdlU4MkZ1WnpkSkFlbGNZUnhaWWstNm1leGdXZjdQdFVt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vbharat.com/en/bharat/president-murmu-urges-young-doctors-to-serve-rural-areas-at-aiims-mangalagiri-convocation-enn24121705016" TargetMode="External"/><Relationship Id="rId11" Type="http://schemas.openxmlformats.org/officeDocument/2006/relationships/hyperlink" Target="https://www.thehansindia.com/andhra-pradesh/integrate-tech-with-medicine-cm-naidu-930535" TargetMode="External"/><Relationship Id="rId12" Type="http://schemas.openxmlformats.org/officeDocument/2006/relationships/hyperlink" Target="https://en.wikipedia.org/wiki/All_India_Institute_of_Medical_Sciences,_Mangalagiri" TargetMode="External"/><Relationship Id="rId13" Type="http://schemas.openxmlformats.org/officeDocument/2006/relationships/hyperlink" Target="https://news.google.com/rss/articles/CBMikgFBVV95cUxQdTh1OHktZGNLWkVJMkVzTF9IdGRUc0tpTXlOR3JoTFNWU2xZVnA2bWRCUGpQOV9ucG1mTGdUT2R0WXJUSmJKWEYtTnNUWjhXdHg5UHRsZnJPNXZlNGpIRUtiMzJsSGo4WU9paWpIOHUzdlU4MkZ1WnpkSkFlbGNZUnhaWWstNm1leGdXZjdQdFVt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