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Honda and Nissan in talks for potential merger amid EV competition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Honda Motor and Nissan Motor are reportedly gearing up to negotiate a potential merger, a move that could significantly reshape the automotive landscape in Japan. This development comes in the context of both companies striving to enhance their competitiveness against leading global electric vehicle (EV) manufacturers such as Tesla and the rapidly rising Chinese brand BYD. </w:t>
      </w:r>
      <w:r/>
    </w:p>
    <w:p>
      <w:r/>
      <w:r>
        <w:t>The Nikkei newspaper first reported the potential merger on Tuesday, spurring considerable interest and speculation within the industry. However, both Honda and Nissan have yet to confirm any merger plans, as they released identical statements addressing the reports. "As announced in March of this year, Honda and Nissan are exploring various possibilities for future collaboration, leveraging each other's strengths," read the companies’ statements, which aimed to temper the excitement generated by the merger speculation.</w:t>
      </w:r>
      <w:r/>
    </w:p>
    <w:p>
      <w:r/>
      <w:r>
        <w:t>Honda and Nissan stand as the second and third-largest automotive manufacturers in Japan, respectively, positioned behind market leader Toyota. Currently, Honda boasts a market capitalisation of approximately 5.95 trillion yen (around $38.8 billion), while Nissan's market cap sits at about 1.17 trillion yen (approximately $7.6 billion).</w:t>
      </w:r>
      <w:r/>
    </w:p>
    <w:p>
      <w:r/>
      <w:r>
        <w:t>The automotive sector in Japan has encountered various challenges recently, with Nissan having announced significant workforce reductions in November. The company laid off 9,000 employees, which equated to a reduction of 20% in its global production capacity. At that time, Nissan cited a "severe situation" within the company and outlined a strategic plan aimed at achieving "healthy growth." The plan includes substantial cost-cutting measures, with targets of reducing fixed costs by 300 billion yen (around $1.9 billion) and variable costs by 100 billion yen (approximately $649 million).</w:t>
      </w:r>
      <w:r/>
    </w:p>
    <w:p>
      <w:r/>
      <w:r>
        <w:t>Nissan's statement at the time highlighted several initiatives to foster financial stability, including measures to lower selling, general, and administrative expenses, decrease the cost of goods sold, rationalise its asset portfolio, and prioritise investments in research and development.</w:t>
      </w:r>
      <w:r/>
    </w:p>
    <w:p>
      <w:r/>
      <w:r>
        <w:t>As the automotive industry continues to evolve, the potential collaboration between Honda and Nissan could mark a significant trend in how traditional car manufacturers respond to the rapidly changing market dynamics, particularly the increasing prominence of electric vehicles.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https://www.nbcphiladelphia.com/news/business/money-report/japans-honda-and-nissan-to-reportedly-begin-merger-talks/4056533/?os</w:t>
        </w:r>
      </w:hyperlink>
      <w:r>
        <w:t xml:space="preserve"> - Corroborates the report of Honda and Nissan planning to begin merger talks to compete in the rapidly changing automotive industry.</w:t>
      </w:r>
      <w:r/>
    </w:p>
    <w:p>
      <w:pPr>
        <w:pStyle w:val="ListNumber"/>
        <w:spacing w:line="240" w:lineRule="auto"/>
        <w:ind w:left="720"/>
      </w:pPr>
      <w:r/>
      <w:hyperlink r:id="rId11">
        <w:r>
          <w:rPr>
            <w:color w:val="0000EE"/>
            <w:u w:val="single"/>
          </w:rPr>
          <w:t>https://www.foxbusiness.com/industrials/honda-nissan-planning-start-merger-talks-light-ev-competition-report</w:t>
        </w:r>
      </w:hyperlink>
      <w:r>
        <w:t xml:space="preserve"> - Supports the information that Honda and Nissan are considering a merger due to competition from electric vehicle manufacturers like Tesla and BYD.</w:t>
      </w:r>
      <w:r/>
    </w:p>
    <w:p>
      <w:pPr>
        <w:pStyle w:val="ListNumber"/>
        <w:spacing w:line="240" w:lineRule="auto"/>
        <w:ind w:left="720"/>
      </w:pPr>
      <w:r/>
      <w:hyperlink r:id="rId12">
        <w:r>
          <w:rPr>
            <w:color w:val="0000EE"/>
            <w:u w:val="single"/>
          </w:rPr>
          <w:t>https://www.merca20.com/honda-and-nissan-are-negotiating-a-merger-everything-you-need-to-know/</w:t>
        </w:r>
      </w:hyperlink>
      <w:r>
        <w:t xml:space="preserve"> - Provides details on the potential merger, including the plan to operate under a holding company and the inclusion of Mitsubishi Motors.</w:t>
      </w:r>
      <w:r/>
    </w:p>
    <w:p>
      <w:pPr>
        <w:pStyle w:val="ListNumber"/>
        <w:spacing w:line="240" w:lineRule="auto"/>
        <w:ind w:left="720"/>
      </w:pPr>
      <w:r/>
      <w:hyperlink r:id="rId10">
        <w:r>
          <w:rPr>
            <w:color w:val="0000EE"/>
            <w:u w:val="single"/>
          </w:rPr>
          <w:t>https://www.nbcphiladelphia.com/news/business/money-report/japans-honda-and-nissan-to-reportedly-begin-merger-talks/4056533/?os</w:t>
        </w:r>
      </w:hyperlink>
      <w:r>
        <w:t xml:space="preserve"> - Confirms that both Honda and Nissan released identical statements addressing the merger reports without confirming the plans.</w:t>
      </w:r>
      <w:r/>
    </w:p>
    <w:p>
      <w:pPr>
        <w:pStyle w:val="ListNumber"/>
        <w:spacing w:line="240" w:lineRule="auto"/>
        <w:ind w:left="720"/>
      </w:pPr>
      <w:r/>
      <w:hyperlink r:id="rId11">
        <w:r>
          <w:rPr>
            <w:color w:val="0000EE"/>
            <w:u w:val="single"/>
          </w:rPr>
          <w:t>https://www.foxbusiness.com/industrials/honda-nissan-planning-start-merger-talks-light-ev-competition-report</w:t>
        </w:r>
      </w:hyperlink>
      <w:r>
        <w:t xml:space="preserve"> - Mentions the statements from Honda and Nissan about exploring future collaboration, leveraging each other's strengths.</w:t>
      </w:r>
      <w:r/>
    </w:p>
    <w:p>
      <w:pPr>
        <w:pStyle w:val="ListNumber"/>
        <w:spacing w:line="240" w:lineRule="auto"/>
        <w:ind w:left="720"/>
      </w:pPr>
      <w:r/>
      <w:hyperlink r:id="rId12">
        <w:r>
          <w:rPr>
            <w:color w:val="0000EE"/>
            <w:u w:val="single"/>
          </w:rPr>
          <w:t>https://www.merca20.com/honda-and-nissan-are-negotiating-a-merger-everything-you-need-to-know/</w:t>
        </w:r>
      </w:hyperlink>
      <w:r>
        <w:t xml:space="preserve"> - Explains the motivation behind the merger, including the need to compete against global EV manufacturers and the benefits of consolidating resources.</w:t>
      </w:r>
      <w:r/>
    </w:p>
    <w:p>
      <w:pPr>
        <w:pStyle w:val="ListNumber"/>
        <w:spacing w:line="240" w:lineRule="auto"/>
        <w:ind w:left="720"/>
      </w:pPr>
      <w:r/>
      <w:hyperlink r:id="rId10">
        <w:r>
          <w:rPr>
            <w:color w:val="0000EE"/>
            <w:u w:val="single"/>
          </w:rPr>
          <w:t>https://www.nbcphiladelphia.com/news/business/money-report/japans-honda-and-nissan-to-reportedly-begin-merger-talks/4056533/?os</w:t>
        </w:r>
      </w:hyperlink>
      <w:r>
        <w:t xml:space="preserve"> - Lists Honda and Nissan as the second and third-largest automotive manufacturers in Japan, respectively, behind Toyota.</w:t>
      </w:r>
      <w:r/>
    </w:p>
    <w:p>
      <w:pPr>
        <w:pStyle w:val="ListNumber"/>
        <w:spacing w:line="240" w:lineRule="auto"/>
        <w:ind w:left="720"/>
      </w:pPr>
      <w:r/>
      <w:hyperlink r:id="rId11">
        <w:r>
          <w:rPr>
            <w:color w:val="0000EE"/>
            <w:u w:val="single"/>
          </w:rPr>
          <w:t>https://www.foxbusiness.com/industrials/honda-nissan-planning-start-merger-talks-light-ev-competition-report</w:t>
        </w:r>
      </w:hyperlink>
      <w:r>
        <w:t xml:space="preserve"> - Discusses Nissan's recent challenges, including workforce reductions and strategic plans for financial stability.</w:t>
      </w:r>
      <w:r/>
    </w:p>
    <w:p>
      <w:pPr>
        <w:pStyle w:val="ListNumber"/>
        <w:spacing w:line="240" w:lineRule="auto"/>
        <w:ind w:left="720"/>
      </w:pPr>
      <w:r/>
      <w:hyperlink r:id="rId12">
        <w:r>
          <w:rPr>
            <w:color w:val="0000EE"/>
            <w:u w:val="single"/>
          </w:rPr>
          <w:t>https://www.merca20.com/honda-and-nissan-are-negotiating-a-merger-everything-you-need-to-know/</w:t>
        </w:r>
      </w:hyperlink>
      <w:r>
        <w:t xml:space="preserve"> - Details the potential impact of the merger on the global automotive industry, including the creation of a larger conglomerate and its effects on market dynamics.</w:t>
      </w:r>
      <w:r/>
    </w:p>
    <w:p>
      <w:pPr>
        <w:pStyle w:val="ListNumber"/>
        <w:spacing w:line="240" w:lineRule="auto"/>
        <w:ind w:left="720"/>
      </w:pPr>
      <w:r/>
      <w:hyperlink r:id="rId10">
        <w:r>
          <w:rPr>
            <w:color w:val="0000EE"/>
            <w:u w:val="single"/>
          </w:rPr>
          <w:t>https://www.nbcphiladelphia.com/news/business/money-report/japans-honda-and-nissan-to-reportedly-begin-merger-talks/4056533/?os</w:t>
        </w:r>
      </w:hyperlink>
      <w:r>
        <w:t xml:space="preserve"> - Mentions the Nikkei newspaper as the source that first reported the potential merger between Honda and Nissan.</w:t>
      </w:r>
      <w:r/>
    </w:p>
    <w:p>
      <w:pPr>
        <w:pStyle w:val="ListNumber"/>
        <w:spacing w:line="240" w:lineRule="auto"/>
        <w:ind w:left="720"/>
      </w:pPr>
      <w:r/>
      <w:hyperlink r:id="rId13">
        <w:r>
          <w:rPr>
            <w:color w:val="0000EE"/>
            <w:u w:val="single"/>
          </w:rPr>
          <w:t>https://news.google.com/rss/articles/CBMirAFBVV95cUxOTVJmWjlkYkhLTElWN3NKc2tFdFBwS3dYT1hONEVadC13SEg5a3NTa2VfT1l1NW8welZQMjZCUDZ6c0tGZGIwQzE1NXRHMTIyNHJWTGZ6dnpzdk5CcnVDaG91NDN3al9HV21POUt5czZpVjBzb2VNQkVpUERiQmxjOGZBeG1zc2w3X2QxWnJJelFvalBNTXpDamJseGxvemVNUmZyVnJfa0VHOUpX?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bcphiladelphia.com/news/business/money-report/japans-honda-and-nissan-to-reportedly-begin-merger-talks/4056533/?os" TargetMode="External"/><Relationship Id="rId11" Type="http://schemas.openxmlformats.org/officeDocument/2006/relationships/hyperlink" Target="https://www.foxbusiness.com/industrials/honda-nissan-planning-start-merger-talks-light-ev-competition-report" TargetMode="External"/><Relationship Id="rId12" Type="http://schemas.openxmlformats.org/officeDocument/2006/relationships/hyperlink" Target="https://www.merca20.com/honda-and-nissan-are-negotiating-a-merger-everything-you-need-to-know/" TargetMode="External"/><Relationship Id="rId13" Type="http://schemas.openxmlformats.org/officeDocument/2006/relationships/hyperlink" Target="https://news.google.com/rss/articles/CBMirAFBVV95cUxOTVJmWjlkYkhLTElWN3NKc2tFdFBwS3dYT1hONEVadC13SEg5a3NTa2VfT1l1NW8welZQMjZCUDZ6c0tGZGIwQzE1NXRHMTIyNHJWTGZ6dnpzdk5CcnVDaG91NDN3al9HV21POUt5czZpVjBzb2VNQkVpUERiQmxjOGZBeG1zc2w3X2QxWnJJelFvalBNTXpDamJseGxvemVNUmZyVnJfa0VHOUpX?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